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Nom, Prénom :</w:t>
      </w:r>
    </w:p>
    <w:p>
      <w:r>
        <w:rPr>
          <w:b w:val="0"/>
          <w:sz w:val="22"/>
        </w:rPr>
        <w:t>Adresse :</w:t>
      </w:r>
    </w:p>
    <w:p>
      <w:r>
        <w:rPr>
          <w:b w:val="0"/>
          <w:sz w:val="22"/>
        </w:rPr>
        <w:t>Code postal, Ville :</w:t>
      </w:r>
    </w:p>
    <w:p>
      <w:r>
        <w:rPr>
          <w:b w:val="0"/>
          <w:sz w:val="22"/>
        </w:rPr>
        <w:t>Téléphone :</w:t>
      </w:r>
    </w:p>
    <w:p>
      <w:r>
        <w:rPr>
          <w:b w:val="0"/>
          <w:sz w:val="22"/>
        </w:rPr>
        <w:t>Email :</w:t>
      </w:r>
    </w:p>
    <w:p/>
    <w:p/>
    <w:p>
      <w:r>
        <w:rPr>
          <w:b/>
          <w:sz w:val="22"/>
        </w:rPr>
        <w:t>À l’attention de :</w:t>
      </w:r>
    </w:p>
    <w:p>
      <w:r>
        <w:rPr>
          <w:b w:val="0"/>
          <w:sz w:val="22"/>
        </w:rPr>
        <w:t>Monsieur/Madame le Directeur / la Directrice de l'IFSI</w:t>
      </w:r>
    </w:p>
    <w:p>
      <w:r>
        <w:rPr>
          <w:b w:val="0"/>
          <w:sz w:val="22"/>
        </w:rPr>
        <w:t>Adresse de l'IFSI :</w:t>
      </w:r>
    </w:p>
    <w:p>
      <w:r>
        <w:rPr>
          <w:b w:val="0"/>
          <w:sz w:val="22"/>
        </w:rPr>
        <w:t>Code postal, Ville :</w:t>
      </w:r>
    </w:p>
    <w:p/>
    <w:p/>
    <w:p>
      <w:r>
        <w:rPr>
          <w:b/>
          <w:sz w:val="22"/>
        </w:rPr>
        <w:t>Objet : Demande de mutation au sein de l'IFSI</w:t>
      </w:r>
    </w:p>
    <w:p/>
    <w:p>
      <w:r>
        <w:rPr>
          <w:b w:val="0"/>
          <w:sz w:val="22"/>
        </w:rPr>
        <w:t>Madame, Monsieur,</w:t>
      </w:r>
    </w:p>
    <w:p/>
    <w:p>
      <w:r>
        <w:rPr>
          <w:b w:val="0"/>
          <w:sz w:val="22"/>
        </w:rPr>
        <w:t>Actuellement étudiant(e) en soins infirmiers au sein de votre établissement, je souhaite par la présente solliciter une mutation pour intégrer un autre IFSI afin de poursuivre ma formation dans des conditions adaptées à ma situation personnelle et/ou professionnelle.</w:t>
      </w:r>
    </w:p>
    <w:p/>
    <w:p>
      <w:r>
        <w:rPr>
          <w:b w:val="0"/>
          <w:sz w:val="22"/>
        </w:rPr>
        <w:t>Cette demande s’appuie sur les dispositions prévues par le Code de la santé publique et les règlements internes des instituts de formation en soins infirmiers. En effet, conformément à l’article R. 4312-18 du Code de la santé publique, il est possible pour un étudiant de demander une mutation sous réserve de la disponibilité des places et de la compatibilité du cursus.</w:t>
      </w:r>
    </w:p>
    <w:p/>
    <w:p>
      <w:r>
        <w:rPr>
          <w:b w:val="0"/>
          <w:sz w:val="22"/>
        </w:rPr>
        <w:t>Les raisons motivant cette demande sont les suivantes :</w:t>
      </w:r>
    </w:p>
    <w:p>
      <w:r>
        <w:rPr>
          <w:b w:val="0"/>
          <w:sz w:val="22"/>
        </w:rPr>
        <w:t>• Raisons familiales (préciser si nécessaire) : ____________________________________________</w:t>
      </w:r>
    </w:p>
    <w:p>
      <w:r>
        <w:rPr>
          <w:b w:val="0"/>
          <w:sz w:val="22"/>
        </w:rPr>
        <w:t>• Raisons médicales (préciser si nécessaire) : ____________________________________________</w:t>
      </w:r>
    </w:p>
    <w:p>
      <w:r>
        <w:rPr>
          <w:b w:val="0"/>
          <w:sz w:val="22"/>
        </w:rPr>
        <w:t>• Raisons professionnelles (préciser si nécessaire) : _______________________________________</w:t>
      </w:r>
    </w:p>
    <w:p>
      <w:r>
        <w:rPr>
          <w:b w:val="0"/>
          <w:sz w:val="22"/>
        </w:rPr>
        <w:t>• Autres motifs (préciser) : ____________________________________________________________</w:t>
      </w:r>
    </w:p>
    <w:p/>
    <w:p>
      <w:r>
        <w:rPr>
          <w:b w:val="0"/>
          <w:sz w:val="22"/>
        </w:rPr>
        <w:t>Je reste à votre disposition pour vous fournir toute pièce justificative nécessaire à l’étude de ma demande.</w:t>
      </w:r>
    </w:p>
    <w:p/>
    <w:p>
      <w:r>
        <w:rPr>
          <w:b w:val="0"/>
          <w:sz w:val="22"/>
        </w:rPr>
        <w:t>Dans l’attente d’une réponse favorable, je vous prie d’agréer, Madame, Monsieur, l’expression de mes salutations distinguées.</w:t>
      </w:r>
    </w:p>
    <w:p/>
    <w:p/>
    <w:p/>
    <w:p>
      <w:r>
        <w:rPr>
          <w:b w:val="0"/>
          <w:sz w:val="22"/>
        </w:rPr>
        <w:t>Signature :</w:t>
      </w:r>
    </w:p>
    <w:p/>
    <w:p/>
    <w:p>
      <w:r>
        <w:rPr>
          <w:b w:val="0"/>
          <w:sz w:val="22"/>
        </w:rPr>
        <w:t>Conformément à la réglementation en vigueur, cette demande sera traitée dans le respect des règles de confidentialité et d’égalité d’accès à la formation.</w:t>
      </w:r>
    </w:p>
    <w:p/>
    <w:p>
      <w:r>
        <w:br w:type="page"/>
      </w:r>
    </w:p>
    <w:p>
      <w:pPr>
        <w:jc w:val="center"/>
      </w:pPr>
      <w:r>
        <w:rPr>
          <w:color w:val="555555"/>
          <w:sz w:val="24"/>
        </w:rPr>
        <w:t>Source originale de ce document :</w:t>
      </w:r>
    </w:p>
    <w:p>
      <w:pPr>
        <w:jc w:val="center"/>
      </w:pPr>
      <w:hyperlink r:id="rId9">
        <w:r>
          <w:rPr>
            <w:color w:val="0000FF"/>
            <w:u w:val="single"/>
          </w:rPr>
          <w:t>https://modele-demande.com/lettre-demande-de-mutation-ifsi/</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mande-de-mutation-ifsi/"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