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Nom et prénom du demandeur : 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</w:t>
      </w:r>
    </w:p>
    <w:p>
      <w:r>
        <w:rPr>
          <w:b w:val="0"/>
          <w:sz w:val="20"/>
        </w:rPr>
        <w:t>Code postal : ___________ Ville : ________________________________________________</w:t>
      </w:r>
    </w:p>
    <w:p>
      <w:r>
        <w:rPr>
          <w:b w:val="0"/>
          <w:sz w:val="20"/>
        </w:rPr>
        <w:t>Numéro de téléphone : 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_________________________________________________________________</w:t>
      </w:r>
    </w:p>
    <w:p/>
    <w:p/>
    <w:p>
      <w:r>
        <w:rPr>
          <w:b/>
          <w:sz w:val="20"/>
        </w:rPr>
        <w:t>À l’attention de : Monsieur ou Madame le Préfet / Sous-Préfet</w:t>
      </w:r>
    </w:p>
    <w:p>
      <w:r>
        <w:rPr>
          <w:b w:val="0"/>
          <w:sz w:val="20"/>
        </w:rPr>
        <w:t>Adresse de la préfecture / sous-préfecture : ______________________________________</w:t>
      </w:r>
    </w:p>
    <w:p>
      <w:r>
        <w:rPr>
          <w:b w:val="0"/>
          <w:sz w:val="20"/>
        </w:rPr>
        <w:t>Code postal : ___________ Ville : ________________________________________________</w:t>
      </w:r>
    </w:p>
    <w:p/>
    <w:p/>
    <w:p>
      <w:pPr>
        <w:jc w:val="center"/>
      </w:pPr>
      <w:r>
        <w:rPr>
          <w:b/>
          <w:sz w:val="20"/>
        </w:rPr>
        <w:t>Objet : Demande de nationalité française pour mineur de moins de 13 ans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soussigné(e), _________________________________________________________________ (nom, prénom du représentant légal), agissant en qualité de représentant légal de mon enfant mineur, né le ________________ à ____________________________, demeurant à l’adresse indiquée ci-dessus, ai l’honneur de vous adresser la présente demande de nationalité française pour mon enfant conformément aux dispositions des articles 21-7 et suivants du Code civil.</w:t>
      </w:r>
    </w:p>
    <w:p/>
    <w:p>
      <w:r>
        <w:rPr>
          <w:b/>
          <w:sz w:val="20"/>
        </w:rPr>
        <w:t>Mon enfant remplit les conditions requises pour l’acquisition de la nationalité française par déclaration, notamment :</w:t>
      </w:r>
    </w:p>
    <w:p>
      <w:r>
        <w:rPr>
          <w:b w:val="0"/>
          <w:sz w:val="20"/>
        </w:rPr>
        <w:t>• Être mineur de moins de 13 ans.</w:t>
      </w:r>
    </w:p>
    <w:p>
      <w:r>
        <w:rPr>
          <w:b w:val="0"/>
          <w:sz w:val="20"/>
        </w:rPr>
        <w:t>• Résider habituellement en France au moment de la déclaration et depuis au moins 5 ans (ou justifier d’un lien suffisant avec la France).</w:t>
      </w:r>
    </w:p>
    <w:p>
      <w:r>
        <w:rPr>
          <w:b w:val="0"/>
          <w:sz w:val="20"/>
        </w:rPr>
        <w:t>• Être sous la garde légale du demandeur et ne pas avoir déjà acquis une autre nationalité de manière incompatible.</w:t>
      </w:r>
    </w:p>
    <w:p/>
    <w:p>
      <w:r>
        <w:rPr>
          <w:b w:val="0"/>
          <w:sz w:val="20"/>
        </w:rPr>
        <w:t>Par la présente, je sollicite donc l’acquisition de la nationalité française pour mon enfant. Je joins à ce courrier toutes les pièces justificatives demandées conformément au dossier de demande :</w:t>
      </w:r>
    </w:p>
    <w:p>
      <w:r>
        <w:rPr>
          <w:b w:val="0"/>
          <w:sz w:val="20"/>
        </w:rPr>
        <w:t>• Copie intégrale de l’acte de naissance de l’enfant.</w:t>
      </w:r>
    </w:p>
    <w:p>
      <w:r>
        <w:rPr>
          <w:b w:val="0"/>
          <w:sz w:val="20"/>
        </w:rPr>
        <w:t>• Justificatif de domicile récent.</w:t>
      </w:r>
    </w:p>
    <w:p>
      <w:r>
        <w:rPr>
          <w:b w:val="0"/>
          <w:sz w:val="20"/>
        </w:rPr>
        <w:t>• Pièce d’identité du représentant légal.</w:t>
      </w:r>
    </w:p>
    <w:p>
      <w:r>
        <w:rPr>
          <w:b w:val="0"/>
          <w:sz w:val="20"/>
        </w:rPr>
        <w:t>• Justificatifs relatifs à la résidence en France et à la garde légale.</w:t>
      </w:r>
    </w:p>
    <w:p>
      <w:r>
        <w:rPr>
          <w:b w:val="0"/>
          <w:sz w:val="20"/>
        </w:rPr>
        <w:t>• Tout autre document attestant du lien durable avec la France.</w:t>
      </w:r>
    </w:p>
    <w:p/>
    <w:p>
      <w:r>
        <w:rPr>
          <w:b w:val="0"/>
          <w:sz w:val="20"/>
        </w:rPr>
        <w:t>Je reste à votre disposition pour toute information complémentaire ou entretien que vous jugerez utile. Je vous prie d’agréer, Madame, Monsieur, l’expression de mes salutations distinguées.</w:t>
      </w:r>
    </w:p>
    <w:p/>
    <w:p/>
    <w:p/>
    <w:p>
      <w:r>
        <w:rPr>
          <w:b w:val="0"/>
          <w:sz w:val="20"/>
        </w:rPr>
        <w:t>Lieu : ___________________________________    Date : _____________________________</w:t>
      </w:r>
    </w:p>
    <w:p/>
    <w:p/>
    <w:p/>
    <w:p>
      <w:r>
        <w:rPr>
          <w:b w:val="0"/>
          <w:sz w:val="20"/>
        </w:rPr>
        <w:t>Signature du représentant légal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https://modele-demande.com/lettre-demande-de-nationalite-francaise-pour-mineur-de-13-ans/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de-nationalite-francaise-pour-mineur-de-13-ans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