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w:t>
      </w:r>
    </w:p>
    <w:p>
      <w:r>
        <w:rPr>
          <w:b w:val="0"/>
          <w:sz w:val="20"/>
        </w:rPr>
        <w:t>Adresse</w:t>
      </w:r>
    </w:p>
    <w:p>
      <w:r>
        <w:rPr>
          <w:b w:val="0"/>
          <w:sz w:val="20"/>
        </w:rPr>
        <w:t>Code postal - Ville</w:t>
      </w:r>
    </w:p>
    <w:p>
      <w:r>
        <w:rPr>
          <w:b w:val="0"/>
          <w:sz w:val="20"/>
        </w:rPr>
        <w:t>Téléphone : __________________________</w:t>
      </w:r>
    </w:p>
    <w:p>
      <w:r>
        <w:rPr>
          <w:b w:val="0"/>
          <w:sz w:val="20"/>
        </w:rPr>
        <w:t>Email : ______________________________</w:t>
      </w:r>
    </w:p>
    <w:p/>
    <w:p/>
    <w:p>
      <w:r>
        <w:rPr>
          <w:b/>
          <w:sz w:val="20"/>
        </w:rPr>
        <w:t>Nom de l’entreprise / Mutuelle</w:t>
      </w:r>
    </w:p>
    <w:p>
      <w:r>
        <w:rPr>
          <w:b w:val="0"/>
          <w:sz w:val="20"/>
        </w:rPr>
        <w:t>Service Ressources Humaines / Service Adhésion</w:t>
      </w:r>
    </w:p>
    <w:p>
      <w:r>
        <w:rPr>
          <w:b w:val="0"/>
          <w:sz w:val="20"/>
        </w:rPr>
        <w:t>Adresse</w:t>
      </w:r>
    </w:p>
    <w:p>
      <w:r>
        <w:rPr>
          <w:b w:val="0"/>
          <w:sz w:val="20"/>
        </w:rPr>
        <w:t>Code postal - Ville</w:t>
      </w:r>
    </w:p>
    <w:p/>
    <w:p/>
    <w:p>
      <w:r>
        <w:rPr>
          <w:b/>
          <w:sz w:val="20"/>
        </w:rPr>
        <w:t>Objet : Demande de portabilité de la mutuelle d’entreprise</w:t>
      </w:r>
    </w:p>
    <w:p/>
    <w:p>
      <w:r>
        <w:rPr>
          <w:b w:val="0"/>
          <w:sz w:val="20"/>
        </w:rPr>
        <w:t>Madame, Monsieur,</w:t>
      </w:r>
    </w:p>
    <w:p/>
    <w:p>
      <w:r>
        <w:rPr>
          <w:b w:val="0"/>
          <w:sz w:val="20"/>
        </w:rPr>
        <w:t>Par la présente, je vous informe de la cessation de mon contrat de travail au sein de votre entreprise, et vous sollicite la mise en œuvre de la portabilité de la mutuelle d’entreprise conformément aux dispositions des articles L911-8 et suivants du Code de la sécurité sociale.</w:t>
      </w:r>
    </w:p>
    <w:p/>
    <w:p>
      <w:r>
        <w:rPr>
          <w:b w:val="0"/>
          <w:sz w:val="20"/>
        </w:rPr>
        <w:t>Je souhaite ainsi bénéficier du maintien de mes garanties santé dans le cadre de la portabilité, pour une durée maximale de 12 mois à compter de la date de fin de mon contrat de travail, sans frais supplémentaires.</w:t>
      </w:r>
    </w:p>
    <w:p/>
    <w:p>
      <w:r>
        <w:rPr>
          <w:b w:val="0"/>
          <w:sz w:val="20"/>
        </w:rPr>
        <w:t>Afin de faciliter la mise en place de cette portabilité, je vous remercie de bien vouloir me confirmer la prise en charge de cette demande et de m’indiquer les éventuelles démarches complémentaires à effectuer.</w:t>
      </w:r>
    </w:p>
    <w:p/>
    <w:p>
      <w:r>
        <w:rPr>
          <w:b w:val="0"/>
          <w:sz w:val="20"/>
        </w:rPr>
        <w:t>Je reste à votre disposition pour tout renseignement complémentaire et vous prie d’agréer, Madame, Monsieur, l’expression de mes salutations distinguées.</w:t>
      </w:r>
    </w:p>
    <w:p/>
    <w:p/>
    <w:p>
      <w:pPr>
        <w:jc w:val="left"/>
      </w:pPr>
      <w:r>
        <w:rPr>
          <w:b w:val="0"/>
          <w:sz w:val="20"/>
        </w:rPr>
        <w:t>Signature : ________________________________</w:t>
      </w:r>
    </w:p>
    <w:p>
      <w:r>
        <w:br w:type="page"/>
      </w:r>
    </w:p>
    <w:p>
      <w:pPr>
        <w:jc w:val="center"/>
      </w:pPr>
      <w:r>
        <w:rPr>
          <w:color w:val="555555"/>
          <w:sz w:val="24"/>
        </w:rPr>
        <w:t>Source originale de ce document :</w:t>
      </w:r>
    </w:p>
    <w:p>
      <w:pPr>
        <w:jc w:val="center"/>
      </w:pPr>
      <w:hyperlink r:id="rId9">
        <w:r>
          <w:rPr>
            <w:color w:val="0000FF"/>
            <w:u w:val="single"/>
          </w:rPr>
          <w:t>https://modele-demande.com/lettre-demande-de-portabilite-mutuelle/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portabilite-mutuell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