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sz w:val="22"/>
        </w:rPr>
        <w:t>Nom : _______________________________________</w:t>
        <w:br/>
        <w:t>Prénom : ____________________________________</w:t>
        <w:br/>
        <w:t>Grade : _____________________________________</w:t>
        <w:br/>
        <w:t>Service : ____________________________________</w:t>
      </w:r>
    </w:p>
    <w:p/>
    <w:p/>
    <w:p>
      <w:r>
        <w:rPr>
          <w:b/>
          <w:sz w:val="22"/>
        </w:rPr>
        <w:t>À</w:t>
      </w:r>
    </w:p>
    <w:p>
      <w:r>
        <w:rPr>
          <w:b w:val="0"/>
          <w:sz w:val="22"/>
        </w:rPr>
        <w:t>Monsieur/Madame le Directeur des Ressources Humaines</w:t>
      </w:r>
    </w:p>
    <w:p>
      <w:r>
        <w:rPr>
          <w:b w:val="0"/>
          <w:sz w:val="22"/>
        </w:rPr>
        <w:t>______________________________ (nom de l'administration)</w:t>
      </w:r>
    </w:p>
    <w:p>
      <w:r>
        <w:rPr>
          <w:b w:val="0"/>
          <w:sz w:val="22"/>
        </w:rPr>
        <w:t>______________________________ (adresse)</w:t>
      </w:r>
    </w:p>
    <w:p/>
    <w:p/>
    <w:p>
      <w:r>
        <w:rPr>
          <w:b/>
          <w:sz w:val="22"/>
        </w:rPr>
        <w:t>Objet : Demande de prime</w:t>
      </w:r>
    </w:p>
    <w:p/>
    <w:p>
      <w:r>
        <w:rPr>
          <w:b w:val="0"/>
          <w:sz w:val="22"/>
        </w:rPr>
        <w:t>Monsieur/Madame le Directeur,</w:t>
      </w:r>
    </w:p>
    <w:p/>
    <w:p>
      <w:r>
        <w:rPr>
          <w:b w:val="0"/>
          <w:sz w:val="22"/>
        </w:rPr>
        <w:t>Je soussigné(e), _____________________________________ (Nom et prénom), agent titulaire/stagiaire (rayer la mention inutile) au sein de l'administration de _____________________________ (nom de l'administration), exerçant les fonctions de _______________________ (intitulé du poste), sollicite par la présente l’attribution de la prime suivante :</w:t>
      </w:r>
    </w:p>
    <w:p/>
    <w:p>
      <w:r>
        <w:rPr>
          <w:b/>
          <w:sz w:val="22"/>
        </w:rPr>
        <w:t>Nom de la prime demandée : ___________________________________________</w:t>
      </w:r>
    </w:p>
    <w:p>
      <w:r>
        <w:rPr>
          <w:b/>
          <w:sz w:val="22"/>
        </w:rPr>
        <w:t>Motifs de la demande :</w:t>
      </w:r>
    </w:p>
    <w:p>
      <w:r>
        <w:rPr>
          <w:b w:val="0"/>
          <w:sz w:val="22"/>
        </w:rPr>
        <w:t>________________________________________________________________________________</w:t>
        <w:br/>
        <w:t>________________________________________________________________________________</w:t>
        <w:br/>
        <w:t>________________________________________________________________________________</w:t>
      </w:r>
    </w:p>
    <w:p/>
    <w:p>
      <w:r>
        <w:rPr>
          <w:b w:val="0"/>
          <w:sz w:val="22"/>
        </w:rPr>
        <w:t>Conformément aux dispositions réglementaires en vigueur relatives aux primes et indemnités attribuées aux agents de la fonction publique, je vous prie de bien vouloir prendre en considération ma demande et de m’informer de votre décision dans les meilleurs délais.</w:t>
      </w:r>
    </w:p>
    <w:p/>
    <w:p>
      <w:r>
        <w:rPr>
          <w:b w:val="0"/>
          <w:sz w:val="22"/>
        </w:rPr>
        <w:t>Je reste à votre disposition pour tout renseignement complémentaire et vous prie d’agréer, Monsieur/Madame le Directeur, l’expression de mes salutations distinguées.</w:t>
      </w:r>
    </w:p>
    <w:p/>
    <w:p/>
    <w:p/>
    <w:p>
      <w:r>
        <w:rPr>
          <w:b w:val="0"/>
          <w:sz w:val="22"/>
        </w:rPr>
        <w:t>Lieu : _______________________________________________</w:t>
      </w:r>
    </w:p>
    <w:p>
      <w:r>
        <w:rPr>
          <w:b w:val="0"/>
          <w:sz w:val="22"/>
        </w:rPr>
        <w:t>Signature :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Avis du supérieur hiérarchique</w:t>
            </w:r>
          </w:p>
        </w:tc>
        <w:tc>
          <w:tcPr>
            <w:tcW w:type="dxa" w:w="4986"/>
            <w:tcBorders>
              <w:top w:val="nil"/>
              <w:left w:val="nil"/>
              <w:bottom w:val="nil"/>
              <w:right w:val="nil"/>
              <w:insideH w:val="nil"/>
              <w:insideV w:val="nil"/>
            </w:tcBorders>
          </w:tcPr>
          <w:p>
            <w:pPr>
              <w:jc w:val="center"/>
            </w:pPr>
            <w:r>
              <w:t>Décision de l'administration</w:t>
            </w:r>
          </w:p>
        </w:tc>
      </w:tr>
      <w:tr>
        <w:tc>
          <w:tcPr>
            <w:tcW w:type="dxa" w:w="4986"/>
            <w:tcBorders>
              <w:top w:val="nil"/>
              <w:left w:val="nil"/>
              <w:bottom w:val="nil"/>
              <w:right w:val="nil"/>
              <w:insideH w:val="nil"/>
              <w:insideV w:val="nil"/>
            </w:tcBorders>
          </w:tcPr>
          <w:p>
            <w:pPr>
              <w:jc w:val="left"/>
            </w:pPr>
            <w:r>
              <w:t>Commentaires :</w:t>
              <w:br/>
              <w:t>_________________________________________________________</w:t>
              <w:br/>
              <w:t>_________________________________________________________</w:t>
              <w:br/>
            </w:r>
          </w:p>
        </w:tc>
        <w:tc>
          <w:tcPr>
            <w:tcW w:type="dxa" w:w="4986"/>
            <w:tcBorders>
              <w:top w:val="nil"/>
              <w:left w:val="nil"/>
              <w:bottom w:val="nil"/>
              <w:right w:val="nil"/>
              <w:insideH w:val="nil"/>
              <w:insideV w:val="nil"/>
            </w:tcBorders>
          </w:tcPr>
          <w:p>
            <w:pPr>
              <w:jc w:val="left"/>
            </w:pPr>
            <w:r>
              <w:t>Commentaires :</w:t>
              <w:br/>
              <w:t>_________________________________________________________</w:t>
              <w:br/>
              <w:t>_________________________________________________________</w:t>
              <w:br/>
            </w:r>
          </w:p>
        </w:tc>
      </w:tr>
      <w:tr>
        <w:tc>
          <w:tcPr>
            <w:tcW w:type="dxa" w:w="4986"/>
            <w:tcBorders>
              <w:top w:val="nil"/>
              <w:left w:val="nil"/>
              <w:bottom w:val="nil"/>
              <w:right w:val="nil"/>
              <w:insideH w:val="nil"/>
              <w:insideV w:val="nil"/>
            </w:tcBorders>
          </w:tcPr>
          <w:p>
            <w:pPr>
              <w:jc w:val="left"/>
            </w:pPr>
            <w:r>
              <w:t>Signature : _____________________</w:t>
            </w:r>
          </w:p>
        </w:tc>
        <w:tc>
          <w:tcPr>
            <w:tcW w:type="dxa" w:w="4986"/>
            <w:tcBorders>
              <w:top w:val="nil"/>
              <w:left w:val="nil"/>
              <w:bottom w:val="nil"/>
              <w:right w:val="nil"/>
              <w:insideH w:val="nil"/>
              <w:insideV w:val="nil"/>
            </w:tcBorders>
          </w:tcPr>
          <w:p>
            <w:pPr>
              <w:jc w:val="left"/>
            </w:pPr>
            <w:r>
              <w:t>Signature : 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https://modele-demande.com/lettre-demande-de-prime-fonction-publique/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https://modele-demande.com</w:t>
        </w:r>
      </w:hyperlink>
    </w:p>
    <w:p>
      <w:pPr>
        <w:jc w:val="center"/>
      </w:pPr>
      <w:r>
        <w:rPr>
          <w:color w:val="808080"/>
          <w:sz w:val="20"/>
        </w:rPr>
        <w:t>Ce modèle est destiné exclusivement à un usage personnel et non commercial.</w:t>
        <w:br/>
        <w:t>Toute diffusion ou publication doit obligatoirement mentionner la source. © modele-demande.com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demande.com/lettre-demande-de-prime-fonction-publique/" TargetMode="External"/><Relationship Id="rId10" Type="http://schemas.openxmlformats.org/officeDocument/2006/relationships/hyperlink" Target="https://modele-dem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