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Nom : ______________________________________________________________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</w:t>
      </w:r>
    </w:p>
    <w:p/>
    <w:p/>
    <w:p>
      <w:pPr>
        <w:jc w:val="center"/>
      </w:pPr>
      <w:r>
        <w:rPr>
          <w:b/>
          <w:sz w:val="22"/>
        </w:rPr>
        <w:t>LETTRE DE DEMANDE DE PROROGATION DU COMPROMIS DE VENTE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souhaite vous informer de ma demande de prorogation du délai prévu dans le compromis de vente concernant le bien immobilier situé à :</w:t>
      </w:r>
    </w:p>
    <w:p>
      <w:r>
        <w:rPr>
          <w:b w:val="0"/>
          <w:sz w:val="22"/>
        </w:rPr>
        <w:t>Adresse du bien : ___________________________________________________</w:t>
      </w:r>
    </w:p>
    <w:p/>
    <w:p>
      <w:r>
        <w:rPr>
          <w:b w:val="0"/>
          <w:sz w:val="22"/>
        </w:rPr>
        <w:t>En raison de circonstances exceptionnelles, je sollicite une prolongation de la période d’exclusivité fixée initialement dans le compromis de vente signé entre les parties.</w:t>
      </w:r>
    </w:p>
    <w:p/>
    <w:p>
      <w:r>
        <w:rPr>
          <w:b w:val="0"/>
          <w:sz w:val="22"/>
        </w:rPr>
        <w:t>Cette prorogation me permettra de finaliser les démarches nécessaires à l’obtention du financement et/ou à la réalisation des conditions suspensives stipulées dans le compromis.</w:t>
      </w:r>
    </w:p>
    <w:p/>
    <w:p>
      <w:r>
        <w:rPr>
          <w:b w:val="0"/>
          <w:sz w:val="22"/>
        </w:rPr>
        <w:t>Je vous propose donc de convenir d’un nouveau délai de validité du compromis jusqu’au : ________________________________.</w:t>
      </w:r>
    </w:p>
    <w:p/>
    <w:p>
      <w:r>
        <w:rPr>
          <w:b w:val="0"/>
          <w:sz w:val="22"/>
        </w:rPr>
        <w:t>Je vous remercie de bien vouloir prendre en considération cette demande et reste à votre disposition pour toute information complémentaire.</w:t>
      </w:r>
    </w:p>
    <w:p/>
    <w:p/>
    <w:p>
      <w:r>
        <w:rPr>
          <w:b w:val="0"/>
          <w:sz w:val="22"/>
        </w:rPr>
        <w:t>Veuillez agréer, Madame, Monsieur, l’expression de mes salutations distinguées.</w:t>
      </w:r>
    </w:p>
    <w:p/>
    <w:p/>
    <w:p/>
    <w:p>
      <w:r>
        <w:rPr>
          <w:b w:val="0"/>
          <w:sz w:val="22"/>
        </w:rPr>
        <w:t>Signature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Acquéreur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https://modele-demande.com/lettre-demande-de-prorogation-compromis-de-vente/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prorogation-compromis-de-vent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