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LETTRE DE DEMANDE DE QUITTER LES LIEUX</w:t>
      </w:r>
    </w:p>
    <w:p/>
    <w:p/>
    <w:p>
      <w:r>
        <w:rPr>
          <w:b w:val="0"/>
          <w:sz w:val="22"/>
        </w:rPr>
        <w:t>Nom et prénom : ________________________________</w:t>
      </w:r>
    </w:p>
    <w:p>
      <w:r>
        <w:rPr>
          <w:b w:val="0"/>
          <w:sz w:val="22"/>
        </w:rPr>
        <w:t>Adresse : _______________________________________</w:t>
      </w:r>
    </w:p>
    <w:p>
      <w:r>
        <w:rPr>
          <w:b w:val="0"/>
          <w:sz w:val="22"/>
        </w:rPr>
        <w:t>Code postal, Ville : ____________________________</w:t>
      </w:r>
    </w:p>
    <w:p>
      <w:r>
        <w:rPr>
          <w:b w:val="0"/>
          <w:sz w:val="22"/>
        </w:rPr>
        <w:t>Téléphone : _____________________________________</w:t>
      </w:r>
    </w:p>
    <w:p/>
    <w:p/>
    <w:p>
      <w:r>
        <w:rPr>
          <w:b w:val="0"/>
          <w:sz w:val="22"/>
        </w:rPr>
        <w:t>Nom et prénom / Raison sociale du destinataire : ________________________________</w:t>
      </w:r>
    </w:p>
    <w:p>
      <w:r>
        <w:rPr>
          <w:b w:val="0"/>
          <w:sz w:val="22"/>
        </w:rPr>
        <w:t>Adresse : _______________________________________</w:t>
      </w:r>
    </w:p>
    <w:p>
      <w:r>
        <w:rPr>
          <w:b w:val="0"/>
          <w:sz w:val="22"/>
        </w:rPr>
        <w:t>Code postal, Ville : ____________________________</w:t>
      </w:r>
    </w:p>
    <w:p/>
    <w:p/>
    <w:p>
      <w:r>
        <w:rPr>
          <w:b/>
          <w:sz w:val="22"/>
        </w:rPr>
        <w:t>Objet : Demande formelle de quitter les lieux</w:t>
      </w:r>
    </w:p>
    <w:p/>
    <w:p>
      <w:r>
        <w:rPr>
          <w:b w:val="0"/>
          <w:sz w:val="22"/>
        </w:rPr>
        <w:t>Madame, Monsieur,</w:t>
      </w:r>
    </w:p>
    <w:p/>
    <w:p>
      <w:r>
        <w:rPr>
          <w:b w:val="0"/>
          <w:sz w:val="22"/>
        </w:rPr>
        <w:t>Par la présente, je vous informe de ma demande formelle de quitter les lieux situés à l'adresse mentionnée ci-dessus. Conformément aux dispositions légales en vigueur en France, notamment celles relatives au droit au logement et au respect des obligations contractuelles, je sollicite votre coopération pour procéder aux démarches nécessaires à mon départ.</w:t>
      </w:r>
    </w:p>
    <w:p/>
    <w:p>
      <w:r>
        <w:rPr>
          <w:b w:val="0"/>
          <w:sz w:val="22"/>
        </w:rPr>
        <w:t>Je vous rappelle que, conformément au Code civil et au Code de la construction et de l’habitation, tout occupant doit respecter les termes de son contrat de location ainsi que les règles applicables en matière de restitution des lieux. À ce titre, je m'engage à restituer le logement en bon état et à respecter les délais convenus.</w:t>
      </w:r>
    </w:p>
    <w:p/>
    <w:p>
      <w:r>
        <w:rPr>
          <w:b w:val="0"/>
          <w:sz w:val="22"/>
        </w:rPr>
        <w:t>Je vous prie également de bien vouloir organiser un état des lieux de sortie conjoint afin de constater l'état du logement au moment de mon départ. Cette démarche permettra de garantir la transparence et d'éviter tout litige ultérieur.</w:t>
      </w:r>
    </w:p>
    <w:p/>
    <w:p>
      <w:r>
        <w:rPr>
          <w:b w:val="0"/>
          <w:sz w:val="22"/>
        </w:rPr>
        <w:t>En cas de besoin, je reste à votre disposition pour convenir d’un rendez-vous ou pour toute information complémentaire.</w:t>
      </w:r>
    </w:p>
    <w:p/>
    <w:p>
      <w:r>
        <w:rPr>
          <w:b w:val="0"/>
          <w:sz w:val="22"/>
        </w:rPr>
        <w:t>Je vous remercie de l’attention portée à cette demande et vous prie d’agréer, Madame, Monsieur, l’expression de mes salutations distinguées.</w:t>
      </w:r>
    </w:p>
    <w:p/>
    <w:p/>
    <w:p>
      <w:r>
        <w:rPr>
          <w:b w:val="0"/>
          <w:sz w:val="22"/>
        </w:rPr>
        <w:t>Lieu : ________________________________    Signature : 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Expéditeur</w:t>
            </w:r>
          </w:p>
        </w:tc>
        <w:tc>
          <w:tcPr>
            <w:tcW w:type="dxa" w:w="4986"/>
            <w:tcBorders>
              <w:top w:val="nil"/>
              <w:left w:val="nil"/>
              <w:bottom w:val="nil"/>
              <w:right w:val="nil"/>
              <w:insideH w:val="nil"/>
              <w:insideV w:val="nil"/>
            </w:tcBorders>
          </w:tcPr>
          <w:p>
            <w:pPr>
              <w:jc w:val="center"/>
            </w:pPr>
            <w:r>
              <w:t>Destinataire</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https://modele-demande.com/lettre-demande-de-quitter-les-lieux/</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https://modele-demande.com</w:t>
        </w:r>
      </w:hyperlink>
    </w:p>
    <w:p>
      <w:pPr>
        <w:jc w:val="center"/>
      </w:pPr>
      <w:r>
        <w:rPr>
          <w:color w:val="808080"/>
          <w:sz w:val="20"/>
        </w:rPr>
        <w:t>Ce modèle est destiné exclusivement à un usage personnel et non commercial.</w:t>
        <w:br/>
        <w:t>Toute diffusion ou publication doit obligatoirement mentionner la source. © modele-demande.com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e-demande.com/lettre-demande-de-quitter-les-lieux/" TargetMode="External"/><Relationship Id="rId10" Type="http://schemas.openxmlformats.org/officeDocument/2006/relationships/hyperlink" Target="https://modele-deman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