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: ________________________________________________________</w:t>
      </w:r>
    </w:p>
    <w:p>
      <w:r>
        <w:rPr>
          <w:b w:val="0"/>
          <w:sz w:val="22"/>
        </w:rPr>
        <w:t>Adresse : _____________________________________________________</w:t>
      </w:r>
    </w:p>
    <w:p>
      <w:r>
        <w:rPr>
          <w:b w:val="0"/>
          <w:sz w:val="22"/>
        </w:rPr>
        <w:t>Téléphone : _________________________________________________</w:t>
      </w:r>
    </w:p>
    <w:p>
      <w:r>
        <w:rPr>
          <w:b w:val="0"/>
          <w:sz w:val="22"/>
        </w:rPr>
        <w:t>E-mail : ______________________________________________________</w:t>
      </w:r>
    </w:p>
    <w:p/>
    <w:p/>
    <w:p>
      <w:r>
        <w:rPr>
          <w:b/>
          <w:sz w:val="22"/>
        </w:rPr>
        <w:t>À l'attention de :</w:t>
      </w:r>
    </w:p>
    <w:p>
      <w:r>
        <w:rPr>
          <w:b w:val="0"/>
          <w:sz w:val="22"/>
        </w:rPr>
        <w:t>Nom de l'établissement hospitalier : __________________________</w:t>
      </w:r>
    </w:p>
    <w:p>
      <w:r>
        <w:rPr>
          <w:b w:val="0"/>
          <w:sz w:val="22"/>
        </w:rPr>
        <w:t>Service ou service concerné : __________________________________</w:t>
      </w:r>
    </w:p>
    <w:p>
      <w:r>
        <w:rPr>
          <w:b w:val="0"/>
          <w:sz w:val="22"/>
        </w:rPr>
        <w:t>Adresse : _____________________________________________________</w:t>
      </w:r>
    </w:p>
    <w:p/>
    <w:p/>
    <w:p>
      <w:r>
        <w:rPr>
          <w:b/>
          <w:sz w:val="22"/>
        </w:rPr>
        <w:t>Objet : Demande de rendez-vous médical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souhaite solliciter un rendez-vous auprès de votre établissement pour une consultation médicale. Je vous serais reconnaissant(e) de bien vouloir me proposer une date et un horaire convenables pour cette consultation.</w:t>
      </w:r>
    </w:p>
    <w:p/>
    <w:p>
      <w:r>
        <w:rPr>
          <w:b w:val="0"/>
          <w:sz w:val="22"/>
        </w:rPr>
        <w:t>Je reste à votre disposition pour tout renseignement complémentaire et vous prie d’agréer, Madame, Monsieur, l’expression de mes salutations distinguées.</w:t>
      </w:r>
    </w:p>
    <w:p/>
    <w:p/>
    <w:p>
      <w:r>
        <w:rPr>
          <w:b/>
          <w:sz w:val="22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Fait à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sz w:val="22"/>
              </w:rPr>
              <w:t>Le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https://modele-demande.com/lettre-demande-de-rendez-vous-hopital/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e-rendez-vous-hopital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