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Demande de Travail à Temps Partiel Pour Raison Familiale</w:t>
      </w:r>
    </w:p>
    <w:p/>
    <w:p/>
    <w:p>
      <w:r>
        <w:rPr>
          <w:b/>
          <w:sz w:val="20"/>
        </w:rPr>
        <w:t>À</w:t>
      </w:r>
    </w:p>
    <w:p>
      <w:r>
        <w:rPr>
          <w:b w:val="0"/>
          <w:sz w:val="20"/>
        </w:rPr>
        <w:t>Nom de l'employeur : ___________________________________________________</w:t>
      </w:r>
    </w:p>
    <w:p>
      <w:r>
        <w:rPr>
          <w:b w:val="0"/>
          <w:sz w:val="20"/>
        </w:rPr>
        <w:t>Adresse : _______________________________________________________________</w:t>
      </w:r>
    </w:p>
    <w:p/>
    <w:p/>
    <w:p>
      <w:r>
        <w:rPr>
          <w:b/>
          <w:sz w:val="20"/>
        </w:rPr>
        <w:t>De</w:t>
      </w:r>
    </w:p>
    <w:p>
      <w:r>
        <w:rPr>
          <w:b w:val="0"/>
          <w:sz w:val="20"/>
        </w:rPr>
        <w:t>Nom du salarié : _________________________________________________________</w:t>
      </w:r>
    </w:p>
    <w:p>
      <w:r>
        <w:rPr>
          <w:b w:val="0"/>
          <w:sz w:val="20"/>
        </w:rPr>
        <w:t>Adresse : ________________________________________________________________</w:t>
      </w:r>
    </w:p>
    <w:p/>
    <w:p/>
    <w:p>
      <w:r>
        <w:rPr>
          <w:b/>
          <w:sz w:val="20"/>
        </w:rPr>
        <w:t>Objet : Demande de travail à temps partiel pour raison familiale</w:t>
      </w:r>
    </w:p>
    <w:p/>
    <w:p/>
    <w:p>
      <w:r>
        <w:rPr>
          <w:b w:val="0"/>
          <w:sz w:val="20"/>
        </w:rPr>
        <w:t>Madame, Monsieur,</w:t>
      </w:r>
    </w:p>
    <w:p/>
    <w:p>
      <w:r>
        <w:rPr>
          <w:b w:val="0"/>
          <w:sz w:val="20"/>
        </w:rPr>
        <w:t>Par la présente, je souhaite vous informer de ma volonté de réduire la durée de mon travail en raison de motifs familiaux. Conformément aux dispositions des articles L3123-1 et suivants du Code du travail, je sollicite un aménagement de mon temps de travail sous la forme d'un travail à temps partiel.</w:t>
      </w:r>
    </w:p>
    <w:p/>
    <w:p>
      <w:r>
        <w:rPr>
          <w:b w:val="0"/>
          <w:sz w:val="20"/>
        </w:rPr>
        <w:t>Cette réorganisation me permettrait de concilier au mieux mes obligations professionnelles avec mes responsabilités familiales, notamment :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/>
    <w:p>
      <w:r>
        <w:rPr>
          <w:b w:val="0"/>
          <w:sz w:val="20"/>
        </w:rPr>
        <w:t>Je vous prie de bien vouloir étudier ma demande et de me faire part de votre réponse dans les meilleurs délais. En cas d'acceptation, je suis disposé(e) à convenir avec vous des modalités précises de cette organisation du travail.</w:t>
      </w:r>
    </w:p>
    <w:p/>
    <w:p>
      <w:r>
        <w:rPr>
          <w:b w:val="0"/>
          <w:sz w:val="20"/>
        </w:rPr>
        <w:t>Je reste bien entendu à votre disposition pour toute information complémentaire ou entretien que vous jugerez utile.</w:t>
      </w:r>
    </w:p>
    <w:p/>
    <w:p/>
    <w:p>
      <w:r>
        <w:rPr>
          <w:b w:val="0"/>
          <w:sz w:val="20"/>
        </w:rPr>
        <w:t>Je vous prie d’agréer, Madame, Monsieur, l’expression de mes salutations distinguées.</w:t>
      </w:r>
    </w:p>
    <w:p/>
    <w:p/>
    <w:p/>
    <w:p>
      <w:r>
        <w:rPr>
          <w:b w:val="0"/>
          <w:sz w:val="20"/>
        </w:rPr>
        <w:t>Signature : _____________________________________________________________</w:t>
      </w:r>
    </w:p>
    <w:p/>
    <w:p/>
    <w:p>
      <w:r>
        <w:rPr>
          <w:b w:val="0"/>
          <w:sz w:val="20"/>
        </w:rPr>
        <w:t>Lieu : ___________________________</w:t>
      </w:r>
    </w:p>
    <w:p>
      <w:r>
        <w:rPr>
          <w:b w:val="0"/>
          <w:sz w:val="20"/>
        </w:rPr>
        <w:t>Date : 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SALARIÉ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EMPLOYEUR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https://modele-demande.com/lettre-demande-de-travail-a-temps-partiel-pour-raison-familiale/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https://modele-demande.com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modele-demande.com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odele-demande.com/lettre-demande-de-travail-a-temps-partiel-pour-raison-familiale/" TargetMode="External"/><Relationship Id="rId10" Type="http://schemas.openxmlformats.org/officeDocument/2006/relationships/hyperlink" Target="https://modele-demand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