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DE VISITE MÉDICALE PAR LE SALARIÉ</w:t>
      </w:r>
    </w:p>
    <w:p/>
    <w:p/>
    <w:p>
      <w:r>
        <w:rPr>
          <w:b/>
          <w:sz w:val="20"/>
        </w:rPr>
        <w:t>Nom et prénom du salarié :</w:t>
      </w:r>
    </w:p>
    <w:p>
      <w:r>
        <w:rPr>
          <w:b w:val="0"/>
          <w:sz w:val="20"/>
        </w:rPr>
        <w:t>_____________________________________________________________</w:t>
      </w:r>
    </w:p>
    <w:p>
      <w:r>
        <w:rPr>
          <w:b/>
          <w:sz w:val="20"/>
        </w:rPr>
        <w:t>Adresse :</w:t>
      </w:r>
    </w:p>
    <w:p>
      <w:r>
        <w:rPr>
          <w:b w:val="0"/>
          <w:sz w:val="20"/>
        </w:rPr>
        <w:t>_____________________________________________________________</w:t>
      </w:r>
    </w:p>
    <w:p>
      <w:r>
        <w:rPr>
          <w:b/>
          <w:sz w:val="20"/>
        </w:rPr>
        <w:t>Fonction :</w:t>
      </w:r>
    </w:p>
    <w:p>
      <w:r>
        <w:rPr>
          <w:b w:val="0"/>
          <w:sz w:val="20"/>
        </w:rPr>
        <w:t>_____________________________________________________________</w:t>
      </w:r>
    </w:p>
    <w:p/>
    <w:p/>
    <w:p>
      <w:r>
        <w:rPr>
          <w:b/>
          <w:sz w:val="20"/>
        </w:rPr>
        <w:t>Nom de l'employeur :</w:t>
      </w:r>
    </w:p>
    <w:p>
      <w:r>
        <w:rPr>
          <w:b w:val="0"/>
          <w:sz w:val="20"/>
        </w:rPr>
        <w:t>_____________________________________________________________</w:t>
      </w:r>
    </w:p>
    <w:p>
      <w:r>
        <w:rPr>
          <w:b/>
          <w:sz w:val="20"/>
        </w:rPr>
        <w:t>Adresse de l'entreprise :</w:t>
      </w:r>
    </w:p>
    <w:p>
      <w:r>
        <w:rPr>
          <w:b w:val="0"/>
          <w:sz w:val="20"/>
        </w:rPr>
        <w:t>_____________________________________________________________</w:t>
      </w:r>
    </w:p>
    <w:p/>
    <w:p/>
    <w:p>
      <w:r>
        <w:rPr>
          <w:b/>
          <w:sz w:val="20"/>
        </w:rPr>
        <w:t>Objet : Demande de visite médicale</w:t>
      </w:r>
    </w:p>
    <w:p/>
    <w:p>
      <w:r>
        <w:rPr>
          <w:b w:val="0"/>
          <w:sz w:val="20"/>
        </w:rPr>
        <w:t>Madame, Monsieur,</w:t>
      </w:r>
    </w:p>
    <w:p/>
    <w:p>
      <w:r>
        <w:rPr>
          <w:b w:val="0"/>
          <w:sz w:val="20"/>
        </w:rPr>
        <w:t>Conformément aux dispositions du Code du travail, notamment des articles L4624-1 et suivants, je sollicite par la présente une visite médicale auprès du médecin du travail. Cette demande intervient dans le cadre de la surveillance de ma santé au travail et dans l'intérêt de ma sécurité et de ma santé.</w:t>
      </w:r>
    </w:p>
    <w:p/>
    <w:p>
      <w:r>
        <w:rPr>
          <w:b w:val="0"/>
          <w:sz w:val="20"/>
        </w:rPr>
        <w:t>Je vous remercie de bien vouloir prendre les dispositions nécessaires pour organiser cette visite dans les meilleurs délais.</w:t>
      </w:r>
    </w:p>
    <w:p/>
    <w:p>
      <w:r>
        <w:rPr>
          <w:b w:val="0"/>
          <w:sz w:val="20"/>
        </w:rPr>
        <w:t>Je reste à votre disposition pour tout complément d’information.</w:t>
      </w:r>
    </w:p>
    <w:p/>
    <w:p/>
    <w:p>
      <w:r>
        <w:rPr>
          <w:b w:val="0"/>
          <w:sz w:val="20"/>
        </w:rPr>
        <w:t>Je vous prie d’agréer, Madame, Monsieur, l’expression de mes salutations distinguées.</w:t>
      </w:r>
    </w:p>
    <w:p/>
    <w:p/>
    <w:p/>
    <w:p>
      <w:pPr>
        <w:jc w:val="left"/>
      </w:pPr>
      <w:r>
        <w:rPr>
          <w:sz w:val="20"/>
        </w:rPr>
        <w:t>Signature du salarié : 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SALARIÉ</w:t>
            </w:r>
          </w:p>
        </w:tc>
        <w:tc>
          <w:tcPr>
            <w:tcW w:type="dxa" w:w="4986"/>
            <w:tcBorders>
              <w:top w:val="nil"/>
              <w:left w:val="nil"/>
              <w:bottom w:val="nil"/>
              <w:right w:val="nil"/>
              <w:insideH w:val="nil"/>
              <w:insideV w:val="nil"/>
            </w:tcBorders>
          </w:tcPr>
          <w:p>
            <w:pPr>
              <w:jc w:val="center"/>
            </w:pPr>
            <w:r>
              <w:t>EMPLOYEUR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https://modele-demande.com/lettre-demande-de-visite-medicale-par-le-salarie/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lettre-demande-de-visite-medicale-par-le-salarie/"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