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/ Ville : 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/>
    <w:p>
      <w:r>
        <w:rPr>
          <w:b/>
          <w:sz w:val="20"/>
        </w:rPr>
        <w:t>Centre Communal d'Action Sociale (CCAS)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/ Ville : __________________________________________</w:t>
      </w:r>
    </w:p>
    <w:p/>
    <w:p/>
    <w:p>
      <w:r>
        <w:rPr>
          <w:b/>
          <w:sz w:val="20"/>
        </w:rPr>
        <w:t>Objet : Demande de domiciliation administrative auprès du CCAS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: __________________________________________________________</w:t>
      </w:r>
    </w:p>
    <w:p>
      <w:r>
        <w:rPr>
          <w:b w:val="0"/>
          <w:sz w:val="20"/>
        </w:rPr>
        <w:t>Prénom : _______________________________________________________</w:t>
      </w:r>
    </w:p>
    <w:p>
      <w:r>
        <w:rPr>
          <w:b w:val="0"/>
          <w:sz w:val="20"/>
        </w:rPr>
        <w:t>Date et lieu de naissance : ______________________________________</w:t>
      </w:r>
    </w:p>
    <w:p>
      <w:r>
        <w:rPr>
          <w:b w:val="0"/>
          <w:sz w:val="20"/>
        </w:rPr>
        <w:t>Nationalité : ___________________________________________________</w:t>
      </w:r>
    </w:p>
    <w:p>
      <w:r>
        <w:rPr>
          <w:b w:val="0"/>
          <w:sz w:val="20"/>
        </w:rPr>
        <w:t>Situation familiale : ___________________________________________</w:t>
      </w:r>
    </w:p>
    <w:p>
      <w:r>
        <w:rPr>
          <w:b w:val="0"/>
          <w:sz w:val="20"/>
        </w:rPr>
        <w:t>Situation administrative actuelle (sans domicile fixe, en hébergement temporaire, etc.) : ______________________________________________________________</w:t>
      </w:r>
    </w:p>
    <w:p/>
    <w:p>
      <w:r>
        <w:rPr>
          <w:b w:val="0"/>
          <w:sz w:val="20"/>
        </w:rPr>
        <w:t>Par la présente, je sollicite une domiciliation administrative auprès de votre Centre Communal d'Action Sociale.</w:t>
      </w:r>
    </w:p>
    <w:p>
      <w:r>
        <w:rPr>
          <w:b w:val="0"/>
          <w:sz w:val="20"/>
        </w:rPr>
        <w:t>Cette domiciliation me permettra notamment de recevoir mon courrier officiel et de faciliter mes démarches administratives.</w:t>
      </w:r>
    </w:p>
    <w:p/>
    <w:p>
      <w:r>
        <w:rPr>
          <w:b w:val="0"/>
          <w:sz w:val="20"/>
        </w:rPr>
        <w:t>Conformément aux dispositions des articles L. 345-2-2 et R. 345-1-1 du Code de l’action sociale et des familles, je m'engage à respecter les règles et obligations liées à cette domiciliation.</w:t>
      </w:r>
    </w:p>
    <w:p/>
    <w:p>
      <w:r>
        <w:rPr>
          <w:b/>
          <w:sz w:val="20"/>
        </w:rPr>
        <w:t>Je joins à cette demande les pièces justificatives nécessaires :</w:t>
      </w:r>
    </w:p>
    <w:p>
      <w:r>
        <w:rPr>
          <w:b w:val="0"/>
          <w:sz w:val="20"/>
        </w:rPr>
        <w:t>- Une pièce d’identité en cours de validité</w:t>
      </w:r>
    </w:p>
    <w:p>
      <w:r>
        <w:rPr>
          <w:b w:val="0"/>
          <w:sz w:val="20"/>
        </w:rPr>
        <w:t>- Un justificatif de situation administrative ou sociale</w:t>
      </w:r>
    </w:p>
    <w:p>
      <w:r>
        <w:rPr>
          <w:b w:val="0"/>
          <w:sz w:val="20"/>
        </w:rPr>
        <w:t>- Tout autre document utile à l’examen de ma demande</w:t>
      </w:r>
    </w:p>
    <w:p/>
    <w:p>
      <w:r>
        <w:rPr>
          <w:b w:val="0"/>
          <w:sz w:val="20"/>
        </w:rPr>
        <w:t>Je reste à votre disposition pour tout renseignement complémentaire ou entretien que vous jugerez utile.</w:t>
      </w:r>
    </w:p>
    <w:p/>
    <w:p>
      <w:r>
        <w:rPr>
          <w:b w:val="0"/>
          <w:sz w:val="20"/>
        </w:rPr>
        <w:t>Dans l’attente d’une réponse favorable, je vous prie d’agréer, Madame, Monsieur, l’expression de mes salutations distinguées.</w:t>
      </w:r>
    </w:p>
    <w:p/>
    <w:p/>
    <w:p/>
    <w:p>
      <w:r>
        <w:rPr>
          <w:b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CCAS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Cachet et 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https://modele-demande.com/lettre-demande-domiciliation-ccas/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omiciliation-ccas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