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D'IDENTIFIANT ET DE MOT DE PASSE</w:t>
      </w:r>
    </w:p>
    <w:p/>
    <w:p/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Numéro de téléphone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Nom de l'entreprise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Service concerné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de l'entreprise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d'attribution d'identifiant et de mot de passe pour accéder aux outils professionnels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________________________________, salarié(e) au sein de votre entreprise, souhaite par la présente solliciter l'attribution d'un identifiant et d'un mot de passe me permettant d'accéder aux outils et plateformes informatiques nécessaires à l'exercice de mes fonctions.</w:t>
      </w:r>
    </w:p>
    <w:p/>
    <w:p>
      <w:r>
        <w:rPr>
          <w:b w:val="0"/>
          <w:sz w:val="22"/>
        </w:rPr>
        <w:t>Cette demande s'inscrit dans le cadre de mes missions professionnelles et vise à garantir la continuité de mes activités dans le respect des règles de sécurité et de confidentialité en vigueur au sein de l'entreprise.</w:t>
      </w:r>
    </w:p>
    <w:p/>
    <w:p>
      <w:r>
        <w:rPr>
          <w:b w:val="0"/>
          <w:sz w:val="22"/>
        </w:rPr>
        <w:t>Je m'engage à utiliser ces accès de manière responsable, conformément aux politiques internes et à la législation applicable.</w:t>
      </w:r>
    </w:p>
    <w:p/>
    <w:p/>
    <w:p>
      <w:r>
        <w:rPr>
          <w:b/>
          <w:sz w:val="22"/>
        </w:rPr>
        <w:t>Engagement de confidentialité et de sécurité</w:t>
      </w:r>
    </w:p>
    <w:p>
      <w:r>
        <w:rPr>
          <w:b w:val="0"/>
          <w:sz w:val="22"/>
        </w:rPr>
        <w:t>Je prends acte que les identifiants et mots de passe attribués sont strictement personnels et confidentiels. Toute diffusion ou utilisation non autorisée pourra engager ma responsabilité disciplinaire voire pénale.</w:t>
      </w:r>
    </w:p>
    <w:p/>
    <w:p/>
    <w:p>
      <w:r>
        <w:rPr>
          <w:b w:val="0"/>
          <w:sz w:val="22"/>
        </w:rPr>
        <w:t>Je vous remercie par avance de l'attention portée à ma demande et reste à votre disposition pour tout renseignement complémentaire.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https://modele-demande.com/lettre-demande-identifiant-et-mot-de-passe/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identifiant-et-mot-de-pass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