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D'INTERVENTION D'HUISSIER</w:t>
      </w:r>
    </w:p>
    <w:p/>
    <w:p/>
    <w:p>
      <w:r>
        <w:rPr>
          <w:b/>
          <w:sz w:val="22"/>
        </w:rPr>
        <w:t>Expéditeur :</w:t>
      </w:r>
    </w:p>
    <w:p>
      <w:r>
        <w:rPr>
          <w:b w:val="0"/>
          <w:sz w:val="22"/>
        </w:rPr>
        <w:t>Nom / Raison sociale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</w:t>
      </w:r>
    </w:p>
    <w:p>
      <w:r>
        <w:rPr>
          <w:b w:val="0"/>
          <w:sz w:val="22"/>
        </w:rPr>
        <w:t>Code postal : _____________________ Ville : _______________________________________</w:t>
      </w:r>
    </w:p>
    <w:p>
      <w:r>
        <w:rPr>
          <w:b w:val="0"/>
          <w:sz w:val="22"/>
        </w:rPr>
        <w:t>Téléphone : _______________________ Email : _______________________________________</w:t>
      </w:r>
    </w:p>
    <w:p/>
    <w:p/>
    <w:p>
      <w:r>
        <w:rPr>
          <w:b/>
          <w:sz w:val="22"/>
        </w:rPr>
        <w:t>À l’attention de Maître :</w:t>
      </w:r>
    </w:p>
    <w:p>
      <w:r>
        <w:rPr>
          <w:b w:val="0"/>
          <w:sz w:val="22"/>
        </w:rPr>
        <w:t>Nom de l’huissier : _______________________________________________________________</w:t>
      </w:r>
    </w:p>
    <w:p>
      <w:r>
        <w:rPr>
          <w:b w:val="0"/>
          <w:sz w:val="22"/>
        </w:rPr>
        <w:t>Étude située à : 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</w:t>
      </w:r>
    </w:p>
    <w:p>
      <w:r>
        <w:rPr>
          <w:b w:val="0"/>
          <w:sz w:val="22"/>
        </w:rPr>
        <w:t>Code postal : _____________________ Ville : 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Demande d’intervention d’huissier de justice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sollicite votre intervention en qualité d’huissier de justice pour procéder aux démarches suivantes, conformément à la législation en vigueur en France.</w:t>
      </w:r>
    </w:p>
    <w:p/>
    <w:p>
      <w:r>
        <w:rPr>
          <w:b/>
          <w:sz w:val="22"/>
        </w:rPr>
        <w:t>1. Identification du dossier :</w:t>
      </w:r>
    </w:p>
    <w:p>
      <w:r>
        <w:rPr>
          <w:b w:val="0"/>
          <w:sz w:val="22"/>
        </w:rPr>
        <w:t>Référence dossier / affaire : ________________________________________________________</w:t>
      </w:r>
    </w:p>
    <w:p/>
    <w:p>
      <w:r>
        <w:rPr>
          <w:b/>
          <w:sz w:val="22"/>
        </w:rPr>
        <w:t>2. Objet de l’intervention :</w:t>
      </w:r>
    </w:p>
    <w:p>
      <w:r>
        <w:rPr>
          <w:b w:val="0"/>
          <w:sz w:val="22"/>
        </w:rPr>
        <w:t>Veuillez procéder à la signification, constat, saisie ou tout autre acte nécessaire à la bonne exécution de mes droits relatifs à la situation suivante 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/>
          <w:sz w:val="22"/>
        </w:rPr>
        <w:t>3. Parties concernées :</w:t>
      </w:r>
    </w:p>
    <w:p>
      <w:r>
        <w:rPr>
          <w:b w:val="0"/>
          <w:sz w:val="22"/>
        </w:rPr>
        <w:t>- Demandeur : ____________________________________________________________________</w:t>
      </w:r>
    </w:p>
    <w:p>
      <w:r>
        <w:rPr>
          <w:b w:val="0"/>
          <w:sz w:val="22"/>
        </w:rPr>
        <w:t>- Défendeur / tiers concerné : ______________________________________________________</w:t>
      </w:r>
    </w:p>
    <w:p/>
    <w:p>
      <w:r>
        <w:rPr>
          <w:b/>
          <w:sz w:val="22"/>
        </w:rPr>
        <w:t>4. Pouvoirs conférés :</w:t>
      </w:r>
    </w:p>
    <w:p>
      <w:r>
        <w:rPr>
          <w:b w:val="0"/>
          <w:sz w:val="22"/>
        </w:rPr>
        <w:t>Je vous autorise expressément à effectuer tous les actes nécessaires à l'exécution de cette mission, notamment :</w:t>
      </w:r>
    </w:p>
    <w:p>
      <w:r>
        <w:rPr>
          <w:b w:val="0"/>
          <w:sz w:val="22"/>
        </w:rPr>
        <w:t>- La signification des actes judiciaires ou extrajudiciaires.</w:t>
      </w:r>
    </w:p>
    <w:p>
      <w:r>
        <w:rPr>
          <w:b w:val="0"/>
          <w:sz w:val="22"/>
        </w:rPr>
        <w:t>- Les constats utiles à la preuve.</w:t>
      </w:r>
    </w:p>
    <w:p>
      <w:r>
        <w:rPr>
          <w:b w:val="0"/>
          <w:sz w:val="22"/>
        </w:rPr>
        <w:t>- La saisie des biens mobiliers ou immobiliers conformément aux dispositions légales.</w:t>
      </w:r>
    </w:p>
    <w:p>
      <w:r>
        <w:rPr>
          <w:b w:val="0"/>
          <w:sz w:val="22"/>
        </w:rPr>
        <w:t>- Toute autre mesure utile dans le cadre de la mission confiée.</w:t>
      </w:r>
    </w:p>
    <w:p/>
    <w:p>
      <w:r>
        <w:rPr>
          <w:b/>
          <w:sz w:val="22"/>
        </w:rPr>
        <w:t>5. Informations complémentaires 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Lieu : __________________________________________________________</w:t>
      </w:r>
    </w:p>
    <w:p>
      <w:r>
        <w:rPr>
          <w:b w:val="0"/>
          <w:sz w:val="22"/>
        </w:rPr>
        <w:t>Signature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HUISSIER DE JUSTICE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https://modele-demande.com/lettre-demande-intervention-huissier/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intervention-huissie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