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Nom, Prénom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Code postal, Ville : 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</w:t>
      </w:r>
    </w:p>
    <w:p/>
    <w:p/>
    <w:p>
      <w:r>
        <w:rPr>
          <w:b/>
          <w:sz w:val="20"/>
        </w:rPr>
        <w:t>À</w:t>
      </w:r>
    </w:p>
    <w:p>
      <w:r>
        <w:rPr>
          <w:b w:val="0"/>
          <w:sz w:val="20"/>
        </w:rPr>
        <w:t>Monsieur le Préfet / Madame la Préfète de la région 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Code postal, Ville : 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Objet : Demande de Médaille Militaire</w:t>
      </w:r>
    </w:p>
    <w:p/>
    <w:p/>
    <w:p>
      <w:r>
        <w:rPr>
          <w:b w:val="0"/>
          <w:sz w:val="20"/>
        </w:rPr>
        <w:t>Monsieur le Préfet, / Madame la Préfète,</w:t>
      </w:r>
    </w:p>
    <w:p/>
    <w:p>
      <w:r>
        <w:rPr>
          <w:b w:val="0"/>
          <w:sz w:val="20"/>
        </w:rPr>
        <w:t>Je soussigné(e), ____________________________________________________________, né(e) le ____________________, domicilié(e) au ___________________________________________________, sollicite par la présente l’attribution de la Médaille Militaire, décoration honorifique française destinée à récompenser les services éminents rendus à la nation.</w:t>
      </w:r>
    </w:p>
    <w:p/>
    <w:p>
      <w:r>
        <w:rPr>
          <w:b w:val="0"/>
          <w:sz w:val="20"/>
        </w:rPr>
        <w:t>Ancien combattant / Ancien militaire, j’ai servi dans les rangs des Forces Armées françaises du ___________________ au ___________________.</w:t>
      </w:r>
    </w:p>
    <w:p/>
    <w:p>
      <w:r>
        <w:rPr>
          <w:b w:val="0"/>
          <w:sz w:val="20"/>
        </w:rPr>
        <w:t>Au cours de ma carrière, j’ai accompli les missions suivantes, témoignant de mon engagement et de mon dévouement :</w:t>
      </w:r>
    </w:p>
    <w:p/>
    <w:p>
      <w:r>
        <w:rPr>
          <w:b w:val="0"/>
          <w:sz w:val="20"/>
        </w:rPr>
        <w:t>• ________________________________________________________________________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________________________________________________________________________</w:t>
      </w:r>
    </w:p>
    <w:p/>
    <w:p>
      <w:r>
        <w:rPr>
          <w:b w:val="0"/>
          <w:sz w:val="20"/>
        </w:rPr>
        <w:t>Je joins à cette demande tous les justificatifs nécessaires attestant de ma période de service, des mérites acquis ainsi que des décorations précédemment obtenues.</w:t>
      </w:r>
    </w:p>
    <w:p/>
    <w:p>
      <w:r>
        <w:rPr>
          <w:b w:val="0"/>
          <w:sz w:val="20"/>
        </w:rPr>
        <w:t>Conscient(e) de l’honneur que représente la Médaille Militaire, je sollicite l’examen bienveillant de ma requête, espérant que mes services rendus à la nation seront reconnus à travers cette décoration.</w:t>
      </w:r>
    </w:p>
    <w:p/>
    <w:p>
      <w:r>
        <w:rPr>
          <w:b w:val="0"/>
          <w:sz w:val="20"/>
        </w:rPr>
        <w:t>Je vous prie d’agréer, Monsieur le Préfet / Madame la Préfète, l’expression de ma haute considération.</w:t>
      </w:r>
    </w:p>
    <w:p/>
    <w:p/>
    <w:p/>
    <w:p>
      <w:r>
        <w:rPr>
          <w:b w:val="0"/>
          <w:sz w:val="20"/>
        </w:rPr>
        <w:t>Fait à : 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18"/>
              </w:rPr>
              <w:t>Pièces jointes :</w:t>
              <w:br/>
              <w:t>- Copies des certificats de service</w:t>
              <w:br/>
              <w:t>- Copies des décorations obtenues</w:t>
              <w:br/>
              <w:t>- Toutes autres pièces justificatives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https://modele-demande.com/lettre-demande-medaille-militaire/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medaille-militair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