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Lettre de demande de modification du Plan Local d'Urbanisme (PLU)</w:t>
      </w:r>
    </w:p>
    <w:p/>
    <w:p/>
    <w:p>
      <w:r>
        <w:rPr>
          <w:b/>
          <w:sz w:val="22"/>
        </w:rPr>
        <w:t>Nom et prénom :</w:t>
      </w:r>
    </w:p>
    <w:p>
      <w:r>
        <w:rPr>
          <w:b w:val="0"/>
          <w:sz w:val="22"/>
        </w:rPr>
        <w:t>______________________________________________________________</w:t>
      </w:r>
    </w:p>
    <w:p>
      <w:r>
        <w:rPr>
          <w:b/>
          <w:sz w:val="22"/>
        </w:rPr>
        <w:t>Adresse :</w:t>
      </w:r>
    </w:p>
    <w:p>
      <w:r>
        <w:rPr>
          <w:b w:val="0"/>
          <w:sz w:val="22"/>
        </w:rPr>
        <w:t>______________________________________________________________</w:t>
      </w:r>
    </w:p>
    <w:p>
      <w:r>
        <w:rPr>
          <w:b w:val="0"/>
          <w:sz w:val="22"/>
        </w:rPr>
        <w:t>Code postal - Ville :</w:t>
      </w:r>
    </w:p>
    <w:p>
      <w:r>
        <w:rPr>
          <w:b w:val="0"/>
          <w:sz w:val="22"/>
        </w:rPr>
        <w:t>______________________________________________________________</w:t>
      </w:r>
    </w:p>
    <w:p>
      <w:r>
        <w:rPr>
          <w:b w:val="0"/>
          <w:sz w:val="22"/>
        </w:rPr>
        <w:t>Téléphone :</w:t>
      </w:r>
    </w:p>
    <w:p>
      <w:r>
        <w:rPr>
          <w:b w:val="0"/>
          <w:sz w:val="22"/>
        </w:rPr>
        <w:t>______________________________________________________________</w:t>
      </w:r>
    </w:p>
    <w:p>
      <w:r>
        <w:rPr>
          <w:b w:val="0"/>
          <w:sz w:val="22"/>
        </w:rPr>
        <w:t>Adresse e-mail :</w:t>
      </w:r>
    </w:p>
    <w:p>
      <w:r>
        <w:rPr>
          <w:b w:val="0"/>
          <w:sz w:val="22"/>
        </w:rPr>
        <w:t>______________________________________________________________</w:t>
      </w:r>
    </w:p>
    <w:p/>
    <w:p/>
    <w:p>
      <w:r>
        <w:rPr>
          <w:b/>
          <w:sz w:val="22"/>
        </w:rPr>
        <w:t>À l'attention de Monsieur/Madame le Maire</w:t>
      </w:r>
    </w:p>
    <w:p>
      <w:r>
        <w:rPr>
          <w:b w:val="0"/>
          <w:sz w:val="22"/>
        </w:rPr>
        <w:t>Mairie de ____________________________</w:t>
      </w:r>
    </w:p>
    <w:p>
      <w:r>
        <w:rPr>
          <w:b w:val="0"/>
          <w:sz w:val="22"/>
        </w:rPr>
        <w:t>Adresse de la mairie :</w:t>
      </w:r>
    </w:p>
    <w:p>
      <w:r>
        <w:rPr>
          <w:b w:val="0"/>
          <w:sz w:val="22"/>
        </w:rPr>
        <w:t>______________________________________________________________</w:t>
      </w:r>
    </w:p>
    <w:p>
      <w:r>
        <w:rPr>
          <w:b w:val="0"/>
          <w:sz w:val="22"/>
        </w:rPr>
        <w:t>Code postal - Ville :</w:t>
      </w:r>
    </w:p>
    <w:p>
      <w:r>
        <w:rPr>
          <w:b w:val="0"/>
          <w:sz w:val="22"/>
        </w:rPr>
        <w:t>______________________________________________________________</w:t>
      </w:r>
    </w:p>
    <w:p/>
    <w:p/>
    <w:p>
      <w:r>
        <w:rPr>
          <w:b/>
          <w:sz w:val="22"/>
        </w:rPr>
        <w:t>Objet : Demande de modification du Plan Local d'Urbanisme (PLU)</w:t>
      </w:r>
    </w:p>
    <w:p/>
    <w:p>
      <w:r>
        <w:rPr>
          <w:b w:val="0"/>
          <w:sz w:val="22"/>
        </w:rPr>
        <w:t>Madame, Monsieur le Maire,</w:t>
      </w:r>
    </w:p>
    <w:p/>
    <w:p>
      <w:r>
        <w:rPr>
          <w:b w:val="0"/>
          <w:sz w:val="22"/>
        </w:rPr>
        <w:t>Par la présente, je me permets de solliciter une modification du Plan Local d'Urbanisme (PLU) de la commune de ____________________, concernant le secteur situé à l'adresse suivante :</w:t>
      </w:r>
    </w:p>
    <w:p>
      <w:r>
        <w:rPr>
          <w:b w:val="0"/>
          <w:sz w:val="22"/>
        </w:rPr>
        <w:t>______________________________________________________________</w:t>
      </w:r>
    </w:p>
    <w:p/>
    <w:p>
      <w:r>
        <w:rPr>
          <w:b w:val="0"/>
          <w:sz w:val="22"/>
        </w:rPr>
        <w:t>Cette demande intervient dans le cadre d'un projet personnel/professionnel qui nécessite une adaptation du PLU, notamment en ce qui concerne les règles d'urbanisme applicables à la parcelle précitée.</w:t>
      </w:r>
    </w:p>
    <w:p/>
    <w:p>
      <w:r>
        <w:rPr>
          <w:b w:val="0"/>
          <w:sz w:val="22"/>
        </w:rPr>
        <w:t>Conformément aux dispositions des articles L.151-1 et suivants du Code de l’urbanisme, je vous prie de bien vouloir étudier cette demande de modification qui vise à :</w:t>
      </w:r>
    </w:p>
    <w:p/>
    <w:p>
      <w:pPr>
        <w:pStyle w:val="ListBullet"/>
      </w:pPr>
      <w:r>
        <w:rPr>
          <w:b w:val="0"/>
        </w:rPr>
        <w:t>Modifier la destination des zones concernées afin de permettre :</w:t>
      </w:r>
    </w:p>
    <w:p>
      <w:pPr>
        <w:pStyle w:val="ListBullet2"/>
      </w:pPr>
      <w:r>
        <w:rPr>
          <w:b w:val="0"/>
        </w:rPr>
        <w:t>- la construction d’une habitation / extension / changement d’usage</w:t>
      </w:r>
    </w:p>
    <w:p>
      <w:pPr>
        <w:pStyle w:val="ListBullet2"/>
      </w:pPr>
      <w:r>
        <w:rPr>
          <w:b w:val="0"/>
        </w:rPr>
        <w:t>- l’implantation d’une activité économique / artisanale / commerciale</w:t>
      </w:r>
    </w:p>
    <w:p>
      <w:pPr>
        <w:pStyle w:val="ListBullet2"/>
      </w:pPr>
      <w:r>
        <w:rPr>
          <w:b w:val="0"/>
        </w:rPr>
        <w:t>- toute autre modification spécifique à préciser</w:t>
      </w:r>
    </w:p>
    <w:p/>
    <w:p>
      <w:r>
        <w:rPr>
          <w:b w:val="0"/>
          <w:sz w:val="22"/>
        </w:rPr>
        <w:t>Je joins à ce courrier tous les documents nécessaires à l’instruction de ma demande, notamment :</w:t>
      </w:r>
    </w:p>
    <w:p>
      <w:pPr>
        <w:pStyle w:val="ListBullet"/>
      </w:pPr>
      <w:r>
        <w:rPr>
          <w:b w:val="0"/>
        </w:rPr>
        <w:t>Plan de situation</w:t>
      </w:r>
    </w:p>
    <w:p>
      <w:pPr>
        <w:pStyle w:val="ListBullet"/>
      </w:pPr>
      <w:r>
        <w:rPr>
          <w:b w:val="0"/>
        </w:rPr>
        <w:t>Plans cadastraux</w:t>
      </w:r>
    </w:p>
    <w:p>
      <w:pPr>
        <w:pStyle w:val="ListBullet"/>
      </w:pPr>
      <w:r>
        <w:rPr>
          <w:b w:val="0"/>
        </w:rPr>
        <w:t>Description détaillée du projet</w:t>
      </w:r>
    </w:p>
    <w:p/>
    <w:p>
      <w:r>
        <w:rPr>
          <w:b w:val="0"/>
          <w:sz w:val="22"/>
        </w:rPr>
        <w:t>Je reste à votre disposition pour tout renseignement complémentaire ou pour convenir d’un rendez-vous afin de vous exposer plus précisément mon projet.</w:t>
      </w:r>
    </w:p>
    <w:p/>
    <w:p>
      <w:r>
        <w:rPr>
          <w:b w:val="0"/>
          <w:sz w:val="22"/>
        </w:rPr>
        <w:t>En vous remerciant par avance de l’attention que vous porterez à cette demande, je vous prie d’agréer, Madame, Monsieur le Maire, l’expression de mes salutations distinguées.</w:t>
      </w:r>
    </w:p>
    <w:p/>
    <w:p/>
    <w:p/>
    <w:p>
      <w:r>
        <w:rPr>
          <w:b/>
          <w:sz w:val="22"/>
        </w:rPr>
        <w:t>Signature :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Nom et prénom :</w:t>
              <w:br/>
              <w:t>________________________________________________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Date :</w:t>
              <w:br/>
              <w:t>________________________________________________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https://modele-demande.com/lettre-demande-modification-plu/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https://modele-demande.com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modele-demande.com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e-demande.com/lettre-demande-modification-plu/" TargetMode="External"/><Relationship Id="rId10" Type="http://schemas.openxmlformats.org/officeDocument/2006/relationships/hyperlink" Target="https://modele-demand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