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D’OUVERTURE DE COMPTE ÉPARGNE TEMPS</w:t>
      </w:r>
    </w:p>
    <w:p/>
    <w:p/>
    <w:p>
      <w:r>
        <w:rPr>
          <w:b/>
          <w:sz w:val="20"/>
        </w:rPr>
        <w:t>Nom, prénom :</w:t>
      </w:r>
    </w:p>
    <w:p>
      <w:r>
        <w:rPr>
          <w:b w:val="0"/>
          <w:sz w:val="20"/>
        </w:rPr>
        <w:t>______________________________________________________________</w:t>
      </w:r>
    </w:p>
    <w:p>
      <w:r>
        <w:rPr>
          <w:b/>
          <w:sz w:val="20"/>
        </w:rPr>
        <w:t>Grade, emploi :</w:t>
      </w:r>
    </w:p>
    <w:p>
      <w:r>
        <w:rPr>
          <w:b w:val="0"/>
          <w:sz w:val="20"/>
        </w:rPr>
        <w:t>______________________________________________________________</w:t>
      </w:r>
    </w:p>
    <w:p>
      <w:r>
        <w:rPr>
          <w:b/>
          <w:sz w:val="20"/>
        </w:rPr>
        <w:t>Service / Unité :</w:t>
      </w:r>
    </w:p>
    <w:p>
      <w:r>
        <w:rPr>
          <w:b w:val="0"/>
          <w:sz w:val="20"/>
        </w:rPr>
        <w:t>______________________________________________________________</w:t>
      </w:r>
    </w:p>
    <w:p>
      <w:r>
        <w:rPr>
          <w:b/>
          <w:sz w:val="20"/>
        </w:rPr>
        <w:t>Adresse professionnelle :</w:t>
      </w:r>
    </w:p>
    <w:p>
      <w:r>
        <w:rPr>
          <w:b w:val="0"/>
          <w:sz w:val="20"/>
        </w:rPr>
        <w:t>______________________________________________________________</w:t>
      </w:r>
    </w:p>
    <w:p/>
    <w:p/>
    <w:p>
      <w:r>
        <w:rPr>
          <w:b/>
          <w:sz w:val="20"/>
        </w:rPr>
        <w:t>À l’attention de :</w:t>
      </w:r>
    </w:p>
    <w:p>
      <w:r>
        <w:rPr>
          <w:b w:val="0"/>
          <w:sz w:val="20"/>
        </w:rPr>
        <w:t>Monsieur/Madame le Directeur / la Directrice</w:t>
      </w:r>
    </w:p>
    <w:p>
      <w:r>
        <w:rPr>
          <w:b w:val="0"/>
          <w:sz w:val="20"/>
        </w:rPr>
        <w:t>______________________________________________________________</w:t>
      </w:r>
    </w:p>
    <w:p>
      <w:r>
        <w:rPr>
          <w:b w:val="0"/>
          <w:sz w:val="20"/>
        </w:rPr>
        <w:t>Établissement :</w:t>
      </w:r>
    </w:p>
    <w:p>
      <w:r>
        <w:rPr>
          <w:b w:val="0"/>
          <w:sz w:val="20"/>
        </w:rPr>
        <w:t>______________________________________________________________</w:t>
      </w:r>
    </w:p>
    <w:p>
      <w:r>
        <w:rPr>
          <w:b w:val="0"/>
          <w:sz w:val="20"/>
        </w:rPr>
        <w:t>Adresse :</w:t>
      </w:r>
    </w:p>
    <w:p>
      <w:r>
        <w:rPr>
          <w:b w:val="0"/>
          <w:sz w:val="20"/>
        </w:rPr>
        <w:t>______________________________________________________________</w:t>
      </w:r>
    </w:p>
    <w:p/>
    <w:p/>
    <w:p>
      <w:r>
        <w:rPr>
          <w:b/>
          <w:sz w:val="20"/>
        </w:rPr>
        <w:t>Objet :</w:t>
      </w:r>
    </w:p>
    <w:p>
      <w:r>
        <w:rPr>
          <w:b w:val="0"/>
          <w:sz w:val="20"/>
        </w:rPr>
        <w:t>Demande d’ouverture d’un Compte Épargne Temps (CET) en application du décret n° 2005-790 du 12 juillet 2005 relatif au CET dans la fonction publique hospitalière.</w:t>
      </w:r>
    </w:p>
    <w:p/>
    <w:p/>
    <w:p>
      <w:r>
        <w:rPr>
          <w:b w:val="0"/>
          <w:sz w:val="20"/>
        </w:rPr>
        <w:t>Madame, Monsieur,</w:t>
      </w:r>
    </w:p>
    <w:p/>
    <w:p>
      <w:r>
        <w:rPr>
          <w:b w:val="0"/>
          <w:sz w:val="20"/>
        </w:rPr>
        <w:t>Par la présente, je souhaite demander l’ouverture d’un Compte Épargne Temps (CET) conformément aux dispositions du décret n° 2005-790 du 12 juillet 2005 relatif au CET dans la fonction publique hospitalière et aux accords applicables au sein de notre établissement.</w:t>
      </w:r>
    </w:p>
    <w:p/>
    <w:p>
      <w:r>
        <w:rPr>
          <w:b w:val="0"/>
          <w:sz w:val="20"/>
        </w:rPr>
        <w:t>En effet, dans le cadre de mes fonctions, je bénéficie de droits à congés et de la possibilité d’épargner des jours de congé non pris afin de les utiliser ultérieurement sous forme de congés rémunérés, d’une indemnisation ou d’une monétisation, selon les modalités prévues par la réglementation en vigueur.</w:t>
      </w:r>
    </w:p>
    <w:p/>
    <w:p>
      <w:r>
        <w:rPr>
          <w:b w:val="0"/>
          <w:sz w:val="20"/>
        </w:rPr>
        <w:t>Je vous saurais gré de bien vouloir procéder à l’ouverture de ce compte afin que je puisse y verser mes droits acquis dans les conditions prévues par la réglementation.</w:t>
      </w:r>
    </w:p>
    <w:p/>
    <w:p>
      <w:r>
        <w:rPr>
          <w:b w:val="0"/>
          <w:sz w:val="20"/>
        </w:rPr>
        <w:t>Je reste à votre disposition pour toute information complémentaire ou pour fournir les documents nécessaires à l’instruction de ma demande.</w:t>
      </w:r>
    </w:p>
    <w:p/>
    <w:p>
      <w:r>
        <w:rPr>
          <w:b w:val="0"/>
          <w:sz w:val="20"/>
        </w:rPr>
        <w:t>Je vous prie d’agréer, Madame, Monsieur, l’expression de mes salutations distinguées.</w:t>
      </w:r>
    </w:p>
    <w:p/>
    <w:p/>
    <w:p/>
    <w:p>
      <w:r>
        <w:rPr>
          <w:b/>
          <w:sz w:val="20"/>
        </w:rPr>
        <w:t>Lieu : ___________________________________________________________</w:t>
      </w:r>
    </w:p>
    <w:p>
      <w:r>
        <w:rPr>
          <w:b/>
          <w:sz w:val="20"/>
        </w:rPr>
        <w:t>Date : ___________________________________________________________</w:t>
      </w:r>
    </w:p>
    <w:p/>
    <w:p/>
    <w:p/>
    <w:p>
      <w:r>
        <w:rPr>
          <w:b/>
          <w:sz w:val="20"/>
        </w:rPr>
        <w:t>Signature :</w:t>
      </w:r>
    </w:p>
    <w:p>
      <w:r>
        <w:rPr>
          <w:b w:val="0"/>
          <w:sz w:val="20"/>
        </w:rPr>
        <w:t>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Décision de l’administration</w:t>
            </w:r>
          </w:p>
        </w:tc>
        <w:tc>
          <w:tcPr>
            <w:tcW w:type="dxa" w:w="4986"/>
            <w:tcBorders>
              <w:top w:val="nil"/>
              <w:left w:val="nil"/>
              <w:bottom w:val="nil"/>
              <w:right w:val="nil"/>
              <w:insideH w:val="nil"/>
              <w:insideV w:val="nil"/>
            </w:tcBorders>
          </w:tcPr>
          <w:p>
            <w:pPr>
              <w:jc w:val="center"/>
            </w:pPr>
            <w:r>
              <w:t>Observations éventuelles</w:t>
            </w:r>
          </w:p>
        </w:tc>
      </w:tr>
      <w:tr>
        <w:tc>
          <w:tcPr>
            <w:tcW w:type="dxa" w:w="4986"/>
            <w:tcBorders>
              <w:top w:val="nil"/>
              <w:left w:val="nil"/>
              <w:bottom w:val="nil"/>
              <w:right w:val="nil"/>
              <w:insideH w:val="nil"/>
              <w:insideV w:val="nil"/>
            </w:tcBorders>
          </w:tcPr>
          <w:p>
            <w:pPr>
              <w:jc w:val="center"/>
            </w:pPr>
            <w:r>
              <w:br/>
              <w:br/>
              <w:t>[Acceptée / Refusée] : _________________________________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br/>
              <w:t>Signature et cachet : _________________________________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Date de la décision : 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https://modele-demande.com/lettre-demande-ouverture-compte-epargne-temps-fonction-publique-hospitaliere/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ouverture-compte-epargne-temps-fonction-publique-hospitalier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