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D’AUTORISATION D’ABSENCE POUR RAISON VIE ASSOCIATIVE, GESTION DU TEMPS</w:t>
      </w:r>
    </w:p>
    <w:p/>
    <w:p/>
    <w:p>
      <w:r>
        <w:rPr>
          <w:b w:val="0"/>
          <w:sz w:val="22"/>
        </w:rPr>
        <w:t>Lieu : ______________________________________    Date : ______________________________________</w:t>
      </w:r>
    </w:p>
    <w:p/>
    <w:p/>
    <w:p>
      <w:r>
        <w:rPr>
          <w:b/>
          <w:sz w:val="22"/>
        </w:rPr>
        <w:t>À l’attention de :</w:t>
      </w:r>
    </w:p>
    <w:p>
      <w:r>
        <w:rPr>
          <w:b w:val="0"/>
          <w:sz w:val="22"/>
        </w:rPr>
        <w:t>Monsieur/Madame ___________________________</w:t>
      </w:r>
    </w:p>
    <w:p>
      <w:r>
        <w:rPr>
          <w:b w:val="0"/>
          <w:sz w:val="22"/>
        </w:rPr>
        <w:t>Poste : ___________________________</w:t>
      </w:r>
    </w:p>
    <w:p>
      <w:r>
        <w:rPr>
          <w:b w:val="0"/>
          <w:sz w:val="22"/>
        </w:rPr>
        <w:t>Entreprise : ___________________________</w:t>
      </w:r>
    </w:p>
    <w:p>
      <w:r>
        <w:rPr>
          <w:b w:val="0"/>
          <w:sz w:val="22"/>
        </w:rPr>
        <w:t>Adresse : ___________________________</w:t>
      </w:r>
    </w:p>
    <w:p/>
    <w:p/>
    <w:p>
      <w:r>
        <w:rPr>
          <w:b/>
          <w:sz w:val="22"/>
        </w:rPr>
        <w:t>Objet : Demande d’autorisation d’absence pour engagement dans la vie associative</w:t>
      </w:r>
    </w:p>
    <w:p/>
    <w:p>
      <w:r>
        <w:rPr>
          <w:b w:val="0"/>
          <w:sz w:val="22"/>
        </w:rPr>
        <w:t>Monsieur/Madame,</w:t>
      </w:r>
    </w:p>
    <w:p/>
    <w:p>
      <w:r>
        <w:rPr>
          <w:b w:val="0"/>
          <w:sz w:val="22"/>
        </w:rPr>
        <w:t>Par la présente, je sollicite une autorisation d’absence dans le cadre de mon engagement associatif, conformément aux dispositions prévues par le Code du travail et notamment l'article L3142-1 relatif aux absences pour motifs personnels.</w:t>
      </w:r>
    </w:p>
    <w:p/>
    <w:p>
      <w:r>
        <w:rPr>
          <w:b/>
          <w:sz w:val="22"/>
        </w:rPr>
        <w:t>Identification du salarié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______________________________________________________________</w:t>
      </w:r>
    </w:p>
    <w:p>
      <w:r>
        <w:rPr>
          <w:b w:val="0"/>
          <w:sz w:val="22"/>
        </w:rPr>
        <w:t>Fonction : _____________________________________________________________</w:t>
      </w:r>
    </w:p>
    <w:p>
      <w:r>
        <w:rPr>
          <w:b w:val="0"/>
          <w:sz w:val="22"/>
        </w:rPr>
        <w:t>Service/Département : _________________________________________________</w:t>
      </w:r>
    </w:p>
    <w:p/>
    <w:p>
      <w:r>
        <w:rPr>
          <w:b/>
          <w:sz w:val="22"/>
        </w:rPr>
        <w:t>Description de l’engagement associatif :</w:t>
      </w:r>
    </w:p>
    <w:p>
      <w:r>
        <w:rPr>
          <w:b w:val="0"/>
          <w:sz w:val="22"/>
        </w:rPr>
        <w:t>Nom de l’association : _________________________________________________</w:t>
      </w:r>
    </w:p>
    <w:p>
      <w:r>
        <w:rPr>
          <w:b w:val="0"/>
          <w:sz w:val="22"/>
        </w:rPr>
        <w:t>Fonction exercée : _____________________________________________________</w:t>
      </w:r>
    </w:p>
    <w:p>
      <w:r>
        <w:rPr>
          <w:b w:val="0"/>
          <w:sz w:val="22"/>
        </w:rPr>
        <w:t>Objet de l’association : ________________________________________________</w:t>
      </w:r>
    </w:p>
    <w:p/>
    <w:p>
      <w:r>
        <w:rPr>
          <w:b/>
          <w:sz w:val="22"/>
        </w:rPr>
        <w:t>Demande d’absence :</w:t>
      </w:r>
    </w:p>
    <w:p>
      <w:r>
        <w:rPr>
          <w:b w:val="0"/>
          <w:sz w:val="22"/>
        </w:rPr>
        <w:t>Je souhaite bénéficier d’une autorisation d’absence pour participer aux activités de l’association mentionnée ci-dessus. Cette absence est demandée pour la période suivante :</w:t>
      </w:r>
    </w:p>
    <w:p>
      <w:r>
        <w:rPr>
          <w:b w:val="0"/>
          <w:sz w:val="22"/>
        </w:rPr>
        <w:t>Du _______________ au _______________</w:t>
      </w:r>
    </w:p>
    <w:p>
      <w:r>
        <w:rPr>
          <w:b w:val="0"/>
          <w:sz w:val="22"/>
        </w:rPr>
        <w:t>Je m’engage à respecter les modalités prévues par la réglementation en vigueur et à informer l’employeur de tout changement éventuel.</w:t>
      </w:r>
    </w:p>
    <w:p/>
    <w:p>
      <w:r>
        <w:rPr>
          <w:b/>
          <w:sz w:val="22"/>
        </w:rPr>
        <w:t>Justification et engagement :</w:t>
      </w:r>
    </w:p>
    <w:p>
      <w:r>
        <w:rPr>
          <w:b w:val="0"/>
          <w:sz w:val="22"/>
        </w:rPr>
        <w:t>Je joins à cette demande toute pièce justificative nécessaire à l’appui de mon engagement associatif. Je certifie que cette demande est faite de bonne foi et conformément aux dispositions légales.</w:t>
      </w:r>
    </w:p>
    <w:p/>
    <w:p>
      <w:r>
        <w:rPr>
          <w:b/>
          <w:sz w:val="22"/>
        </w:rPr>
        <w:t>Références légales :</w:t>
      </w:r>
    </w:p>
    <w:p>
      <w:r>
        <w:rPr>
          <w:b w:val="0"/>
          <w:sz w:val="22"/>
        </w:rPr>
        <w:t>Cette demande s’appuie notamment sur les dispositions des articles L3142-1 à L3142-4 du Code du travail relatifs aux absences pour motifs personnels et engagements associatifs.</w:t>
      </w:r>
    </w:p>
    <w:p/>
    <w:p/>
    <w:p>
      <w:r>
        <w:rPr>
          <w:b w:val="0"/>
          <w:sz w:val="22"/>
        </w:rPr>
        <w:t>Je vous prie d’agréer, Monsieur/Madame, l’expression de mes salutations distinguées.</w:t>
      </w:r>
    </w:p>
    <w:p/>
    <w:p/>
    <w:p/>
    <w:p>
      <w:r>
        <w:rPr>
          <w:b w:val="0"/>
          <w:sz w:val="22"/>
        </w:rPr>
        <w:t>Lieu : ______________________________________    Date : 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https://modele-demande.com/lettre--demande-ravgdt/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-demande-ravgdt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