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renouvellement du titre de séjour salarié</w:t>
      </w:r>
    </w:p>
    <w:p/>
    <w:p/>
    <w:p>
      <w:r>
        <w:rPr>
          <w:b w:val="0"/>
          <w:sz w:val="22"/>
        </w:rPr>
        <w:t>À l’attention de Monsieur/Madame le Préfet</w:t>
      </w:r>
    </w:p>
    <w:p>
      <w:r>
        <w:rPr>
          <w:b w:val="0"/>
          <w:sz w:val="22"/>
        </w:rPr>
        <w:t>Préfecture de _______________________________</w:t>
      </w:r>
    </w:p>
    <w:p>
      <w:r>
        <w:rPr>
          <w:b w:val="0"/>
          <w:sz w:val="22"/>
        </w:rPr>
        <w:t>Adresse complète de la préfecture</w:t>
      </w:r>
    </w:p>
    <w:p/>
    <w:p/>
    <w:p>
      <w:r>
        <w:rPr>
          <w:b/>
          <w:sz w:val="22"/>
        </w:rPr>
        <w:t>Objet : Demande de renouvellement de titre de séjour salarié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soussigné(e), [Nom et Prénom du salarié], né(e) le __________________ à __________________, titulaire du titre de séjour salarié numéro __________________, délivré le __________________, actuellement employé(e) par [Nom de l'entreprise] en qualité de __________________, souhaite par la présente solliciter le renouvellement de mon titre de séjour.</w:t>
      </w:r>
    </w:p>
    <w:p/>
    <w:p>
      <w:r>
        <w:rPr>
          <w:b w:val="0"/>
          <w:sz w:val="22"/>
        </w:rPr>
        <w:t>Conformément aux dispositions des articles L313-10 et suivants du Code de l'entrée et du séjour des étrangers et du droit d'asile (CESEDA), je joins à cette demande les pièces justificatives attestant de ma situation professionnelle, notamment :</w:t>
      </w:r>
    </w:p>
    <w:p/>
    <w:p>
      <w:pPr>
        <w:pStyle w:val="ListBullet"/>
      </w:pPr>
      <w:r>
        <w:t>• Contrat de travail en cours de validité</w:t>
      </w:r>
    </w:p>
    <w:p>
      <w:pPr>
        <w:pStyle w:val="ListBullet"/>
      </w:pPr>
      <w:r>
        <w:t>• Trois derniers bulletins de salaire</w:t>
      </w:r>
    </w:p>
    <w:p>
      <w:pPr>
        <w:pStyle w:val="ListBullet"/>
      </w:pPr>
      <w:r>
        <w:t>• Attestation de l’employeur mentionnant le poste et la durée du contrat</w:t>
      </w:r>
    </w:p>
    <w:p>
      <w:pPr>
        <w:pStyle w:val="ListBullet"/>
      </w:pPr>
      <w:r>
        <w:t>• Justificatif de domicile de moins de trois mois</w:t>
      </w:r>
    </w:p>
    <w:p>
      <w:pPr>
        <w:pStyle w:val="ListBullet"/>
      </w:pPr>
      <w:r>
        <w:t>• Photocopie de mon titre de séjour actuel</w:t>
      </w:r>
    </w:p>
    <w:p>
      <w:pPr>
        <w:pStyle w:val="ListBullet"/>
      </w:pPr>
      <w:r>
        <w:t>• Photocopie de mon passeport en cours de validité</w:t>
      </w:r>
    </w:p>
    <w:p/>
    <w:p>
      <w:r>
        <w:rPr>
          <w:b w:val="0"/>
          <w:sz w:val="22"/>
        </w:rPr>
        <w:t>Je vous remercie de bien vouloir prendre en considération cette demande et reste à votre disposition pour tout complément d’information ou convocation à un entretien.</w:t>
      </w:r>
    </w:p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 w:val="0"/>
          <w:sz w:val="22"/>
        </w:rPr>
        <w:t>[Lieu] ____________________________</w:t>
      </w:r>
    </w:p>
    <w:p>
      <w:r>
        <w:rPr>
          <w:b w:val="0"/>
          <w:sz w:val="22"/>
        </w:rPr>
        <w:t>[Date]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https://modele-demande.com/lettre-demande-renouvellement-titre-de-sejour-salarie/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1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head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sz w:val="18"/>
      </w:rPr>
      <w:t>Nom de l'entreprise</w:t>
      <w:br/>
      <w:t>Adresse complète</w:t>
      <w:br/>
      <w:t>Code postal - Ville</w:t>
      <w:br/>
      <w:t>Téléphone</w:t>
      <w:br/>
      <w:t>Email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yperlink" Target="https://modele-demande.com/lettre-demande-renouvellement-titre-de-sejour-salarie/" TargetMode="External"/><Relationship Id="rId11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