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DEMANDE DE RETRAITE PROGRESSIVE</w:t>
      </w:r>
    </w:p>
    <w:p/>
    <w:p/>
    <w:p>
      <w:r>
        <w:rPr>
          <w:b/>
          <w:sz w:val="22"/>
        </w:rPr>
        <w:t>Nom, Prénom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Code postal, Ville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Numéro de téléphone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Adresse e-mail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Nom de l'employeur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de l'établissement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Code postal, Ville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Objet : Demande de mise en place de la retraite progressive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Salarié(e) au sein de votre entreprise depuis le ____________________, et ayant atteint l'âge légal d'ouverture des droits à la retraite progressive, je souhaite par la présente solliciter la mise en place de la retraite progressive conformément aux dispositions des articles L314-1 et suivants du Code de la sécurité sociale.</w:t>
      </w:r>
    </w:p>
    <w:p/>
    <w:p>
      <w:r>
        <w:rPr>
          <w:b w:val="0"/>
          <w:sz w:val="22"/>
        </w:rPr>
        <w:t>Cette demande s'inscrit dans le cadre d'une réduction de mon temps de travail, à hauteur de ____ % par rapport à mon temps complet actuel, tout en percevant une partie de ma pension de retraite.</w:t>
      </w:r>
    </w:p>
    <w:p/>
    <w:p>
      <w:r>
        <w:rPr>
          <w:b w:val="0"/>
          <w:sz w:val="22"/>
        </w:rPr>
        <w:t>Je vous prie de bien vouloir étudier ma demande et de m'informer des modalités de mise en œuvre de cette retraite progressive.</w:t>
      </w:r>
    </w:p>
    <w:p/>
    <w:p>
      <w:r>
        <w:rPr>
          <w:b w:val="0"/>
          <w:sz w:val="22"/>
        </w:rPr>
        <w:t>Je reste à votre disposition pour tout échange complémentaire et vous remercie par avance de l'attention portée à ma demande.</w:t>
      </w:r>
    </w:p>
    <w:p/>
    <w:p/>
    <w:p>
      <w:r>
        <w:rPr>
          <w:b w:val="0"/>
          <w:sz w:val="22"/>
        </w:rPr>
        <w:t>Veuillez agréer, Madame, Monsieur, l'expression de mes salutations distinguées.</w:t>
      </w:r>
    </w:p>
    <w:p/>
    <w:p/>
    <w:p/>
    <w:p>
      <w:r>
        <w:rPr>
          <w:b/>
          <w:sz w:val="22"/>
        </w:rPr>
        <w:t>Signature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https://modele-demande.com/lettre-demande-retraite-progressive-employeur/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mande-retraite-progressive-employeur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