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Prénom</w:t>
      </w:r>
    </w:p>
    <w:p>
      <w:r>
        <w:rPr>
          <w:b w:val="0"/>
          <w:sz w:val="22"/>
        </w:rPr>
        <w:t>Adresse</w:t>
      </w:r>
    </w:p>
    <w:p>
      <w:r>
        <w:rPr>
          <w:b w:val="0"/>
          <w:sz w:val="22"/>
        </w:rPr>
        <w:t>Code postal - Ville</w:t>
      </w:r>
    </w:p>
    <w:p>
      <w:r>
        <w:rPr>
          <w:b w:val="0"/>
          <w:sz w:val="22"/>
        </w:rPr>
        <w:t>Téléphone</w:t>
      </w:r>
    </w:p>
    <w:p>
      <w:r>
        <w:rPr>
          <w:b w:val="0"/>
          <w:sz w:val="22"/>
        </w:rPr>
        <w:t>E-mail</w:t>
      </w:r>
    </w:p>
    <w:p/>
    <w:p/>
    <w:p>
      <w:r>
        <w:rPr>
          <w:b/>
          <w:sz w:val="22"/>
        </w:rPr>
        <w:t>Nom / Raison sociale de l’organisme destinataire</w:t>
      </w:r>
    </w:p>
    <w:p>
      <w:r>
        <w:rPr>
          <w:b w:val="0"/>
          <w:sz w:val="22"/>
        </w:rPr>
        <w:t>Adresse</w:t>
      </w:r>
    </w:p>
    <w:p>
      <w:r>
        <w:rPr>
          <w:b w:val="0"/>
          <w:sz w:val="22"/>
        </w:rPr>
        <w:t>Code postal - Ville</w:t>
      </w:r>
    </w:p>
    <w:p/>
    <w:p/>
    <w:p>
      <w:r>
        <w:rPr>
          <w:b/>
          <w:sz w:val="22"/>
        </w:rPr>
        <w:t>Objet : Demande de révision de dossier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souhaite formuler une demande de révision de mon dossier concernant les décisions prises à mon égard. En effet, après une analyse approfondie des éléments portés à ma connaissance, je considère que certains aspects nécessitent une réévaluation conforme aux dispositions légales en vigueur.</w:t>
      </w:r>
    </w:p>
    <w:p/>
    <w:p>
      <w:r>
        <w:rPr>
          <w:b w:val="0"/>
          <w:sz w:val="22"/>
        </w:rPr>
        <w:t>Je vous prie donc de bien vouloir reconsidérer ma situation à la lumière des informations et justificatifs que je joins à cette lettre, et d'effectuer, dans les meilleurs délais, la révision de mon dossier conformément à la réglementation applicable.</w:t>
      </w:r>
    </w:p>
    <w:p/>
    <w:p>
      <w:r>
        <w:rPr>
          <w:b w:val="0"/>
          <w:sz w:val="22"/>
        </w:rPr>
        <w:t>Je reste à votre disposition pour tout renseignement complémentaire ou pour fournir les documents nécessaires à l'examen de ma demande.</w:t>
      </w:r>
    </w:p>
    <w:p/>
    <w:p>
      <w:r>
        <w:rPr>
          <w:b w:val="0"/>
          <w:sz w:val="22"/>
        </w:rPr>
        <w:t>Dans l’attente d’une réponse favorable, je vous prie d’agréer, Madame, Monsieur, l’expression de mes salutations distinguées.</w:t>
      </w:r>
    </w:p>
    <w:p/>
    <w:p/>
    <w:p>
      <w:r>
        <w:rPr>
          <w:sz w:val="22"/>
        </w:rPr>
        <w:t>Signature : 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Références du dossier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Coordonnées complémentaires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Numéro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Téléphone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de dernière décision : 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Adresse e-mail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https://modele-demande.com/lettre-demande-revision-dossier/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revision-dossier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