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Prénom :</w:t>
      </w:r>
    </w:p>
    <w:p>
      <w:r>
        <w:rPr>
          <w:b w:val="0"/>
          <w:sz w:val="22"/>
        </w:rPr>
        <w:t>Adresse complète :</w:t>
      </w:r>
    </w:p>
    <w:p>
      <w:r>
        <w:rPr>
          <w:b w:val="0"/>
          <w:sz w:val="22"/>
        </w:rPr>
        <w:t>Code Postal - Ville :</w:t>
      </w:r>
    </w:p>
    <w:p>
      <w:r>
        <w:rPr>
          <w:b w:val="0"/>
          <w:sz w:val="22"/>
        </w:rPr>
        <w:t>Téléphone :</w:t>
      </w:r>
    </w:p>
    <w:p>
      <w:r>
        <w:rPr>
          <w:b w:val="0"/>
          <w:sz w:val="22"/>
        </w:rPr>
        <w:t>Email :</w:t>
      </w:r>
    </w:p>
    <w:p/>
    <w:p/>
    <w:p>
      <w:r>
        <w:rPr>
          <w:b/>
          <w:sz w:val="22"/>
        </w:rPr>
        <w:t>Nom/Entreprise du destinataire :</w:t>
      </w:r>
    </w:p>
    <w:p>
      <w:r>
        <w:rPr>
          <w:b w:val="0"/>
          <w:sz w:val="22"/>
        </w:rPr>
        <w:t>Adresse complète :</w:t>
      </w:r>
    </w:p>
    <w:p>
      <w:r>
        <w:rPr>
          <w:b w:val="0"/>
          <w:sz w:val="22"/>
        </w:rPr>
        <w:t>Code Postal - Ville :</w:t>
      </w:r>
    </w:p>
    <w:p/>
    <w:p/>
    <w:p/>
    <w:p>
      <w:pPr>
        <w:jc w:val="center"/>
      </w:pPr>
      <w:r>
        <w:rPr>
          <w:b/>
          <w:sz w:val="22"/>
        </w:rPr>
        <w:t>Objet : Demande de visite d’un appartement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me permets de vous contacter afin de solliciter une visite pour l’appartement situé au :</w:t>
      </w:r>
    </w:p>
    <w:p>
      <w:r>
        <w:rPr>
          <w:b/>
          <w:sz w:val="22"/>
        </w:rPr>
        <w:t>Adresse complète de l’appartement :</w:t>
      </w:r>
    </w:p>
    <w:p/>
    <w:p>
      <w:r>
        <w:rPr>
          <w:b w:val="0"/>
          <w:sz w:val="22"/>
        </w:rPr>
        <w:t>Intéressé(e) par ce logement, je souhaiterais pouvoir le visiter à votre convenance afin d’évaluer sa correspondance avec mes attentes et mes besoins.</w:t>
      </w:r>
    </w:p>
    <w:p/>
    <w:p>
      <w:r>
        <w:rPr>
          <w:b w:val="0"/>
          <w:sz w:val="22"/>
        </w:rPr>
        <w:t>Je reste à votre disposition pour convenir d’un rendez-vous selon vos disponibilités et vous fournir tout renseignement complémentaire qui pourrait faciliter cette démarche.</w:t>
      </w:r>
    </w:p>
    <w:p/>
    <w:p>
      <w:r>
        <w:rPr>
          <w:b w:val="0"/>
          <w:sz w:val="22"/>
        </w:rPr>
        <w:t>Dans l’attente de votre retour, je vous prie d’agréer,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https://modele-demande.com/lettre-demande-visite-appartement/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visite-appartement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