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18"/>
        </w:rPr>
        <w:t>Nom : __________________________________________________</w:t>
        <w:br/>
        <w:t>Prénom : _______________________________________________</w:t>
        <w:br/>
        <w:t>Adresse : ______________________________________________</w:t>
        <w:br/>
        <w:t xml:space="preserve">          ______________________________________________</w:t>
        <w:br/>
        <w:t>Téléphone : ____________________________________________</w:t>
        <w:br/>
        <w:t>E-mail : _______________________________________________</w:t>
      </w:r>
    </w:p>
    <w:p/>
    <w:p/>
    <w:p>
      <w:pPr>
        <w:jc w:val="center"/>
      </w:pPr>
      <w:r>
        <w:rPr>
          <w:b/>
          <w:sz w:val="20"/>
        </w:rPr>
        <w:t>Lettre de demande de carte de séjour pluriannuelle</w:t>
      </w:r>
    </w:p>
    <w:p/>
    <w:p/>
    <w:p>
      <w:r>
        <w:rPr>
          <w:b w:val="0"/>
          <w:sz w:val="20"/>
        </w:rPr>
        <w:t>À l'attention de Monsieur/Madame le Préfet</w:t>
      </w:r>
    </w:p>
    <w:p>
      <w:r>
        <w:rPr>
          <w:b w:val="0"/>
          <w:sz w:val="20"/>
        </w:rPr>
        <w:t>Préfecture de __________________________</w:t>
      </w:r>
    </w:p>
    <w:p>
      <w:r>
        <w:rPr>
          <w:b w:val="0"/>
          <w:sz w:val="20"/>
        </w:rPr>
        <w:t>Adresse : ______________________________________________</w:t>
      </w:r>
    </w:p>
    <w:p/>
    <w:p/>
    <w:p>
      <w:r>
        <w:rPr>
          <w:b/>
          <w:sz w:val="20"/>
        </w:rPr>
        <w:t>Objet : Demande de carte de séjour pluriannuelle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_______________________________________________________, né(e) le _______________ à ________________________, de nationalité _______________, actuellement résidant à l'adresse indiquée ci-dessus, sollicite par la présente l'octroi d'une carte de séjour pluriannuelle conformément aux dispositions en vigueur en France.</w:t>
      </w:r>
    </w:p>
    <w:p/>
    <w:p>
      <w:r>
        <w:rPr>
          <w:b w:val="0"/>
          <w:sz w:val="20"/>
        </w:rPr>
        <w:t>Je justifie de ma situation régulière sur le territoire français depuis le __________ et remplis les conditions nécessaires à l’obtention de cette carte, notamment :</w:t>
      </w:r>
    </w:p>
    <w:p>
      <w:r>
        <w:rPr>
          <w:b/>
          <w:sz w:val="20"/>
        </w:rPr>
        <w:t>- Mon séjour est justifié par : ___________________________________________</w:t>
      </w:r>
    </w:p>
    <w:p>
      <w:r>
        <w:rPr>
          <w:b/>
          <w:sz w:val="20"/>
        </w:rPr>
        <w:t>- Mon activité professionnelle / mes études / ma situation familiale : _________</w:t>
      </w:r>
    </w:p>
    <w:p>
      <w:r>
        <w:rPr>
          <w:b/>
          <w:sz w:val="20"/>
        </w:rPr>
        <w:t>- Je dispose des ressources suffisantes et stables : ______________________</w:t>
      </w:r>
    </w:p>
    <w:p>
      <w:r>
        <w:rPr>
          <w:b/>
          <w:sz w:val="20"/>
        </w:rPr>
        <w:t>- Mon hébergement est stable et conforme : _______________________________</w:t>
      </w:r>
    </w:p>
    <w:p/>
    <w:p>
      <w:r>
        <w:rPr>
          <w:b w:val="0"/>
          <w:sz w:val="20"/>
        </w:rPr>
        <w:t>Vous trouverez joints à cette lettre l’ensemble des pièces justificatives demandées pour l’étude de ma demande :</w:t>
      </w:r>
    </w:p>
    <w:p>
      <w:r>
        <w:rPr>
          <w:b/>
          <w:sz w:val="20"/>
        </w:rPr>
        <w:t>- Passeport en cours de validité</w:t>
      </w:r>
    </w:p>
    <w:p>
      <w:r>
        <w:rPr>
          <w:b/>
          <w:sz w:val="20"/>
        </w:rPr>
        <w:t>- Justificatif de domicile récent</w:t>
      </w:r>
    </w:p>
    <w:p>
      <w:r>
        <w:rPr>
          <w:b/>
          <w:sz w:val="20"/>
        </w:rPr>
        <w:t>- Justificatifs de ressources</w:t>
      </w:r>
    </w:p>
    <w:p>
      <w:r>
        <w:rPr>
          <w:b/>
          <w:sz w:val="20"/>
        </w:rPr>
        <w:t>- Attestation d’emploi / certificat de scolarité / autres documents pertinents</w:t>
      </w:r>
    </w:p>
    <w:p>
      <w:r>
        <w:rPr>
          <w:b/>
          <w:sz w:val="20"/>
        </w:rPr>
        <w:t>- Photos d’identité conformes aux normes</w:t>
      </w:r>
    </w:p>
    <w:p/>
    <w:p>
      <w:r>
        <w:rPr>
          <w:b w:val="0"/>
          <w:sz w:val="20"/>
        </w:rPr>
        <w:t>Conscient(e) que cette demande engage ma responsabilité, je m'engage à fournir des informations exactes et conformes à la réalité. Je reste à votre disposition pour tout complément d'information ou entretien que vous jugerez nécessaire.</w:t>
      </w:r>
    </w:p>
    <w:p/>
    <w:p/>
    <w:p>
      <w:r>
        <w:rPr>
          <w:b w:val="0"/>
          <w:sz w:val="20"/>
        </w:rPr>
        <w:t>Je vous prie d’agréer, Madame, Monsieur le Préfet, l’expression de ma considération distinguée.</w:t>
      </w:r>
    </w:p>
    <w:p/>
    <w:p/>
    <w:p/>
    <w:p>
      <w:r>
        <w:rPr>
          <w:b w:val="0"/>
          <w:sz w:val="20"/>
        </w:rPr>
        <w:t>Fait à : ___________________________________________</w:t>
      </w:r>
    </w:p>
    <w:p>
      <w:r>
        <w:rPr>
          <w:b w:val="0"/>
          <w:sz w:val="20"/>
        </w:rPr>
        <w:t>Le : ______________________________________________</w:t>
      </w:r>
    </w:p>
    <w:p/>
    <w:p/>
    <w:p/>
    <w:p>
      <w:pPr>
        <w:jc w:val="right"/>
      </w:pPr>
      <w:r>
        <w:rPr>
          <w:b w:val="0"/>
          <w:sz w:val="20"/>
        </w:rPr>
        <w:t>Signature 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https://modele-demande.com/lettre-personnelle-de-demande-de-carte-de-sejour-pluriannuelle/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ersonnelle-de-demande-de-carte-de-sejour-pluriannuell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