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D'ANNULATION DE DEMANDE DE RETRAITE</w:t>
      </w:r>
    </w:p>
    <w:p/>
    <w:p/>
    <w:p>
      <w:r>
        <w:rPr>
          <w:b/>
          <w:sz w:val="22"/>
        </w:rPr>
        <w:t>Nom et Prénom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Téléphone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Email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À l'attention de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de l'organisme de retraite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 Annulation de ma demande de départ à la retraite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souhaite vous informer de ma décision d'annuler la demande de départ à la retraite que j'avais formulée auprès de votre organisme. Après réflexion, j'ai décidé de poursuivre mon activité professionnelle et de reporter mon départ à la retraite à une date ultérieure.</w:t>
      </w:r>
    </w:p>
    <w:p/>
    <w:p>
      <w:r>
        <w:rPr>
          <w:b w:val="0"/>
          <w:sz w:val="22"/>
        </w:rPr>
        <w:t>Je vous prie donc de bien vouloir prendre en compte cette annulation et de ne pas procéder à la mise en œuvre de ma demande initiale.</w:t>
      </w:r>
    </w:p>
    <w:p/>
    <w:p>
      <w:r>
        <w:rPr>
          <w:b w:val="0"/>
          <w:sz w:val="22"/>
        </w:rPr>
        <w:t>Je reste à votre disposition pour toute information complémentaire ou démarche nécessaire à la prise en compte de cette annulation.</w:t>
      </w:r>
    </w:p>
    <w:p/>
    <w:p>
      <w:r>
        <w:rPr>
          <w:b w:val="0"/>
          <w:sz w:val="22"/>
        </w:rPr>
        <w:t>Je vous remercie par avance pour votre compréhension et vous prie d'agréer, Madame, Monsieur, l'expression de mes salutations distinguées.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Lieu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https://modele-demande.com/lettre-pour-annuler-une-demande-de-retraite/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pour-annuler-une-demande-de-retrait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