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LETTRE DE DEMANDE DE BÉNÉVOLAT</w:t>
      </w:r>
    </w:p>
    <w:p/>
    <w:p/>
    <w:p>
      <w:r>
        <w:rPr>
          <w:b/>
          <w:i w:val="0"/>
          <w:sz w:val="22"/>
        </w:rPr>
        <w:t>Nom et prénom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/>
          <w:i w:val="0"/>
          <w:sz w:val="22"/>
        </w:rPr>
        <w:t>Adresse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/>
          <w:i w:val="0"/>
          <w:sz w:val="22"/>
        </w:rPr>
        <w:t>Téléphone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/>
          <w:i w:val="0"/>
          <w:sz w:val="22"/>
        </w:rPr>
        <w:t>E-mail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/>
    <w:p/>
    <w:p>
      <w:r>
        <w:rPr>
          <w:b/>
          <w:i w:val="0"/>
          <w:sz w:val="22"/>
        </w:rPr>
        <w:t>Nom de l'association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/>
          <w:i w:val="0"/>
          <w:sz w:val="22"/>
        </w:rPr>
        <w:t>Adresse de l'association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/>
          <w:i w:val="0"/>
          <w:sz w:val="22"/>
        </w:rPr>
        <w:t>À l'attention de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/>
    <w:p/>
    <w:p>
      <w:r>
        <w:rPr>
          <w:b/>
          <w:i w:val="0"/>
          <w:sz w:val="22"/>
        </w:rPr>
        <w:t>Objet : Demande de bénévolat au sein de votre association</w:t>
      </w:r>
    </w:p>
    <w:p/>
    <w:p/>
    <w:p>
      <w:r>
        <w:rPr>
          <w:b w:val="0"/>
          <w:i w:val="0"/>
          <w:sz w:val="22"/>
        </w:rPr>
        <w:t>Madame, Monsieur,</w:t>
      </w:r>
    </w:p>
    <w:p/>
    <w:p>
      <w:r>
        <w:rPr>
          <w:b w:val="0"/>
          <w:i w:val="0"/>
          <w:sz w:val="22"/>
        </w:rPr>
        <w:t>Par la présente, je souhaite vous adresser ma candidature pour un engagement bénévole au sein de votre association.</w:t>
      </w:r>
    </w:p>
    <w:p/>
    <w:p>
      <w:r>
        <w:rPr>
          <w:b w:val="0"/>
          <w:i w:val="0"/>
          <w:sz w:val="22"/>
        </w:rPr>
        <w:t>Motivé(e) par les valeurs que vous portez et désireux(se) d’apporter mon aide, je souhaite contribuer activement à vos actions et missions.</w:t>
      </w:r>
    </w:p>
    <w:p/>
    <w:p>
      <w:r>
        <w:rPr>
          <w:b w:val="0"/>
          <w:i w:val="0"/>
          <w:sz w:val="22"/>
        </w:rPr>
        <w:t>Je suis disponible pour participer aux activités suivantes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/>
    <w:p>
      <w:r>
        <w:rPr>
          <w:b w:val="0"/>
          <w:i w:val="0"/>
          <w:sz w:val="22"/>
        </w:rPr>
        <w:t>Par ailleurs, je peux mettre à disposition les compétences suivantes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/>
    <w:p>
      <w:r>
        <w:rPr>
          <w:b w:val="0"/>
          <w:i w:val="0"/>
          <w:sz w:val="22"/>
        </w:rPr>
        <w:t>Conscient(e) de la nature volontaire de cet engagement, je m’engage à respecter les règles et valeurs de votre association ainsi que les obligations liées au bénévolat.</w:t>
      </w:r>
    </w:p>
    <w:p/>
    <w:p>
      <w:r>
        <w:rPr>
          <w:b w:val="0"/>
          <w:i w:val="0"/>
          <w:sz w:val="22"/>
        </w:rPr>
        <w:t>Restant à votre disposition pour tout entretien ou information complémentaire, je vous prie d’agréer, Madame, Monsieur, l’expression de mes salutations distinguées.</w:t>
      </w:r>
    </w:p>
    <w:p/>
    <w:p/>
    <w:p>
      <w:r>
        <w:rPr>
          <w:b/>
          <w:i w:val="0"/>
          <w:sz w:val="22"/>
        </w:rPr>
        <w:t>Signature 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BÉNÉVOLE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L'ASSOCIATION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https://modele-demande.com/lettre-pour-demande-de-benevolat/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demande-de-benevolat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