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Nom Prénom</w:t>
      </w:r>
    </w:p>
    <w:p>
      <w:r>
        <w:rPr>
          <w:b w:val="0"/>
          <w:sz w:val="20"/>
        </w:rPr>
        <w:t>Adresse complète</w:t>
      </w:r>
    </w:p>
    <w:p>
      <w:r>
        <w:rPr>
          <w:b w:val="0"/>
          <w:sz w:val="20"/>
        </w:rPr>
        <w:t>Code postal - Ville</w:t>
      </w:r>
    </w:p>
    <w:p>
      <w:r>
        <w:rPr>
          <w:b w:val="0"/>
          <w:sz w:val="20"/>
        </w:rPr>
        <w:t>Téléphone : ____________________</w:t>
      </w:r>
    </w:p>
    <w:p>
      <w:r>
        <w:rPr>
          <w:b w:val="0"/>
          <w:sz w:val="20"/>
        </w:rPr>
        <w:t>Email : ________________________</w:t>
      </w:r>
    </w:p>
    <w:p/>
    <w:p/>
    <w:p>
      <w:pPr>
        <w:jc w:val="right"/>
      </w:pPr>
      <w:r>
        <w:rPr>
          <w:sz w:val="20"/>
        </w:rPr>
        <w:t>Nom de l'établissement / de l'académie</w:t>
        <w:br/>
        <w:t>Adresse complète</w:t>
        <w:br/>
        <w:t>Code postal - Ville</w:t>
      </w:r>
    </w:p>
    <w:p/>
    <w:p/>
    <w:p>
      <w:pPr>
        <w:jc w:val="center"/>
      </w:pPr>
      <w:r>
        <w:rPr>
          <w:b/>
          <w:sz w:val="20"/>
        </w:rPr>
        <w:t>Lettre de demande de changement de classe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soussigné(e), [Nom Prénom de l'élève ou du représentant légal], actuellement inscrit(e) en classe de __________ au sein de votre établissement, souhaite par la présente solliciter un changement de classe pour le motif suivant :</w:t>
      </w:r>
    </w:p>
    <w:p/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Cette demande s’appuie sur les éléments suivants :</w:t>
      </w:r>
    </w:p>
    <w:p/>
    <w:p>
      <w:r>
        <w:rPr>
          <w:b w:val="0"/>
          <w:sz w:val="20"/>
        </w:rPr>
        <w:t>- Raisons pédagogiques : _______________________________________________________</w:t>
      </w:r>
    </w:p>
    <w:p>
      <w:r>
        <w:rPr>
          <w:b w:val="0"/>
          <w:sz w:val="20"/>
        </w:rPr>
        <w:t>- Raisons personnelles ou médicales (le cas échéant) : _________________________</w:t>
      </w:r>
    </w:p>
    <w:p>
      <w:r>
        <w:rPr>
          <w:b w:val="0"/>
          <w:sz w:val="20"/>
        </w:rPr>
        <w:t>- Toute autre information pertinente : _________________________________________</w:t>
      </w:r>
    </w:p>
    <w:p/>
    <w:p>
      <w:r>
        <w:rPr>
          <w:b w:val="0"/>
          <w:sz w:val="20"/>
        </w:rPr>
        <w:t>Je reste à votre disposition pour tout entretien ou échange qui permettrait d’étudier favorablement ma demande.</w:t>
      </w:r>
    </w:p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Fait à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https://modele-demande.com/lettre-pour-demande-de-changement-de-classe/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pour-demande-de-changement-de-class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