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 / Raison sociale :</w:t>
      </w:r>
    </w:p>
    <w:p>
      <w:r>
        <w:rPr>
          <w:b w:val="0"/>
          <w:sz w:val="20"/>
        </w:rPr>
        <w:t>Adresse :</w:t>
      </w:r>
    </w:p>
    <w:p>
      <w:r>
        <w:rPr>
          <w:b w:val="0"/>
          <w:sz w:val="20"/>
        </w:rPr>
        <w:t>Code postal - Ville :</w:t>
      </w:r>
    </w:p>
    <w:p>
      <w:r>
        <w:rPr>
          <w:b w:val="0"/>
          <w:sz w:val="20"/>
        </w:rPr>
        <w:t>Téléphone :</w:t>
      </w:r>
    </w:p>
    <w:p>
      <w:r>
        <w:rPr>
          <w:b w:val="0"/>
          <w:sz w:val="20"/>
        </w:rPr>
        <w:t>Email :</w:t>
      </w:r>
    </w:p>
    <w:p/>
    <w:p/>
    <w:p>
      <w:r>
        <w:rPr>
          <w:b/>
          <w:sz w:val="20"/>
        </w:rPr>
        <w:t>Nom / Raison sociale du destinataire :</w:t>
      </w:r>
    </w:p>
    <w:p>
      <w:r>
        <w:rPr>
          <w:b w:val="0"/>
          <w:sz w:val="20"/>
        </w:rPr>
        <w:t>Adresse :</w:t>
      </w:r>
    </w:p>
    <w:p>
      <w:r>
        <w:rPr>
          <w:b w:val="0"/>
          <w:sz w:val="20"/>
        </w:rPr>
        <w:t>Code postal - Ville :</w:t>
      </w:r>
    </w:p>
    <w:p/>
    <w:p/>
    <w:p>
      <w:pPr>
        <w:jc w:val="center"/>
      </w:pPr>
      <w:r>
        <w:rPr>
          <w:b/>
          <w:sz w:val="20"/>
        </w:rPr>
        <w:t>LETTRE DE DEMANDE DE RÉCEPTION DES TRAVAUX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sollicite afin d'organiser la réception des travaux réalisés dans le cadre du contrat ou devis n° ____________________ concernant le chantier situé à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Conformément aux dispositions des articles 1792-6 et suivants du Code civil ainsi qu'aux clauses contractuelles applicables, je vous invite à procéder à la réception des travaux dans les meilleurs délais.</w:t>
      </w:r>
    </w:p>
    <w:p/>
    <w:p>
      <w:r>
        <w:rPr>
          <w:b w:val="0"/>
          <w:sz w:val="20"/>
        </w:rPr>
        <w:t>La réception des travaux permettra de constater ensemble la conformité des ouvrages réalisés, d’identifier d’éventuelles réserves et de faire courir les garanties légales (garantie de parfait achèvement, garantie biennale, garantie décennale).</w:t>
      </w:r>
    </w:p>
    <w:p/>
    <w:p>
      <w:r>
        <w:rPr>
          <w:b w:val="0"/>
          <w:sz w:val="20"/>
        </w:rPr>
        <w:t>Je vous remercie de bien vouloir me proposer une date pour cette réception, en tenant compte de vos disponibilités, afin que nous puissions procéder à cette étape importante.</w:t>
      </w:r>
    </w:p>
    <w:p/>
    <w:p>
      <w:r>
        <w:rPr>
          <w:b w:val="0"/>
          <w:sz w:val="20"/>
        </w:rPr>
        <w:t>Dans l'attente de votre retour, veuillez recevoir, Madame, Monsieur, l'expression de mes salutations distinguées.</w:t>
      </w:r>
    </w:p>
    <w:p/>
    <w:p/>
    <w:p/>
    <w:p>
      <w:r>
        <w:rPr>
          <w:b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Fait à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Le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https://modele-demande.com/lettre-pour-demande-de-reception-des-travaux/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demande-de-reception-des-travaux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