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RÉVISION DE LA PENSION AU CONJOINT</w:t>
      </w:r>
    </w:p>
    <w:p/>
    <w:p/>
    <w:p>
      <w:r>
        <w:rPr>
          <w:b/>
          <w:sz w:val="22"/>
        </w:rPr>
        <w:t>Nom et Prénom du demandeur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e-mail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À l’attention de :</w:t>
      </w:r>
    </w:p>
    <w:p>
      <w:r>
        <w:rPr>
          <w:b w:val="0"/>
          <w:sz w:val="22"/>
        </w:rPr>
        <w:t>Monsieur / Madame le Directeur / la Directrice</w:t>
      </w:r>
    </w:p>
    <w:p>
      <w:r>
        <w:rPr>
          <w:b w:val="0"/>
          <w:sz w:val="22"/>
        </w:rPr>
        <w:t>Caisse de Retraite / Organisme payeur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de l’organisme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 Demande de révision de la pension de réversion au conjoint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me permets de vous adresser la présente lettre afin de solliciter une révision de la pension de réversion qui m’est attribuée en qualité de conjoint survivant de Monsieur / Madame ____________________________________________________, décédé(e).</w:t>
      </w:r>
    </w:p>
    <w:p/>
    <w:p>
      <w:r>
        <w:rPr>
          <w:b w:val="0"/>
          <w:sz w:val="22"/>
        </w:rPr>
        <w:t>En effet, après une réévaluation attentive de ma situation personnelle et financière, je souhaite attirer votre attention sur les éléments suivants qui justifient cette demande :</w:t>
      </w:r>
    </w:p>
    <w:p/>
    <w:p>
      <w:r>
        <w:rPr>
          <w:b/>
          <w:sz w:val="22"/>
        </w:rPr>
        <w:t>• Modification de mes ressources :</w:t>
      </w:r>
    </w:p>
    <w:p>
      <w:r>
        <w:rPr>
          <w:b w:val="0"/>
          <w:sz w:val="22"/>
        </w:rPr>
        <w:t>______________________________________________________________</w:t>
        <w:br/>
        <w:t>______________________________________________________________</w:t>
      </w:r>
    </w:p>
    <w:p/>
    <w:p>
      <w:r>
        <w:rPr>
          <w:b/>
          <w:sz w:val="22"/>
        </w:rPr>
        <w:t>• Changements dans ma situation familiale :</w:t>
      </w:r>
    </w:p>
    <w:p>
      <w:r>
        <w:rPr>
          <w:b w:val="0"/>
          <w:sz w:val="22"/>
        </w:rPr>
        <w:t>______________________________________________________________</w:t>
        <w:br/>
        <w:t>______________________________________________________________</w:t>
      </w:r>
    </w:p>
    <w:p/>
    <w:p>
      <w:r>
        <w:rPr>
          <w:b/>
          <w:sz w:val="22"/>
        </w:rPr>
        <w:t>• Autres éléments pertinents :</w:t>
      </w:r>
    </w:p>
    <w:p>
      <w:r>
        <w:rPr>
          <w:b w:val="0"/>
          <w:sz w:val="22"/>
        </w:rPr>
        <w:t>______________________________________________________________</w:t>
        <w:br/>
        <w:t>______________________________________________________________</w:t>
      </w:r>
    </w:p>
    <w:p/>
    <w:p>
      <w:r>
        <w:rPr>
          <w:b w:val="0"/>
          <w:sz w:val="22"/>
        </w:rPr>
        <w:t>Conformément aux dispositions prévues par le Code de la Sécurité Sociale, je vous remercie de bien vouloir étudier ma demande avec attention et de m’informer des suites qui y seront données.</w:t>
      </w:r>
    </w:p>
    <w:p/>
    <w:p>
      <w:r>
        <w:rPr>
          <w:b w:val="0"/>
          <w:sz w:val="22"/>
        </w:rPr>
        <w:t>Je joins à ce courrier tous les justificatifs nécessaires à l’étude de ma demande, notamment les documents attestant des changements mentionnés ci-dessus.</w:t>
      </w:r>
    </w:p>
    <w:p/>
    <w:p/>
    <w:p>
      <w:r>
        <w:rPr>
          <w:b w:val="0"/>
          <w:sz w:val="22"/>
        </w:rPr>
        <w:t>Dans l’attente de votre retour, je vous prie d’agréer, Madame, Monsieur, l’expression de mes salutations distinguées.</w:t>
      </w:r>
    </w:p>
    <w:p/>
    <w:p/>
    <w:p/>
    <w:p>
      <w:r>
        <w:rPr>
          <w:b/>
          <w:sz w:val="22"/>
        </w:rPr>
        <w:t>Lieu : ____________________________________________</w:t>
      </w:r>
    </w:p>
    <w:p>
      <w:r>
        <w:rPr>
          <w:b/>
          <w:sz w:val="22"/>
        </w:rPr>
        <w:t>Date : ____________________________________________</w:t>
      </w:r>
    </w:p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https://modele-demande.com/lettre-pour-demande-de-revision-de-la-pension-au-conjoint/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our-demande-de-revision-de-la-pension-au-conjoint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