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DE CARTE DE STATIONNEMENT POUR PERSONNE HANDICAPÉE</w:t>
      </w:r>
    </w:p>
    <w:p/>
    <w:p/>
    <w:p>
      <w:r>
        <w:rPr>
          <w:b/>
          <w:sz w:val="22"/>
        </w:rPr>
        <w:t>Nom et Prénom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Code postal et Ville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Numéro de téléphone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Adresse e-mail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À l’attention de :</w:t>
      </w:r>
    </w:p>
    <w:p>
      <w:r>
        <w:rPr>
          <w:b w:val="0"/>
          <w:sz w:val="22"/>
        </w:rPr>
        <w:t>Monsieur/Madame le Maire ou Président du Conseil Départemental</w:t>
      </w:r>
    </w:p>
    <w:p>
      <w:r>
        <w:rPr>
          <w:b w:val="0"/>
          <w:sz w:val="22"/>
        </w:rPr>
        <w:t>Service des cartes de stationnement pour personnes handicapées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Objet : Demande de carte de stationnement pour personne handicapée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soussigné(e), dont les coordonnées figurent ci-dessus, sollicite par la présente l’attribution d’une carte de stationnement pour personnes handicapées, conformément aux dispositions des articles L241-3 et suivants du Code de l’action sociale et des familles, ainsi qu’aux conditions définies par le Code de la route.</w:t>
      </w:r>
    </w:p>
    <w:p/>
    <w:p>
      <w:r>
        <w:rPr>
          <w:b w:val="0"/>
          <w:sz w:val="22"/>
        </w:rPr>
        <w:t>Je suis reconnu(e) comme personne en situation de handicap présentant une mobilité réduite, attestée par l’une des conditions suivantes :</w:t>
      </w:r>
    </w:p>
    <w:p>
      <w:r>
        <w:rPr>
          <w:b w:val="0"/>
          <w:sz w:val="22"/>
        </w:rPr>
        <w:t>• Être titulaire de la carte mobilité inclusion (CMI) mention invalidité avec un taux d’incapacité d’au moins 80 % ;</w:t>
      </w:r>
    </w:p>
    <w:p>
      <w:r>
        <w:rPr>
          <w:b w:val="0"/>
          <w:sz w:val="22"/>
        </w:rPr>
        <w:t>• Être titulaire de l’allocation supplémentaire d’invalidité (ASI) ou de la pension d’invalidité classée en 2e ou 3e catégorie ;</w:t>
      </w:r>
    </w:p>
    <w:p>
      <w:r>
        <w:rPr>
          <w:b w:val="0"/>
          <w:sz w:val="22"/>
        </w:rPr>
        <w:t>• Être reconnu(e) inapte au travail par la commission des droits et de l’autonomie des personnes handicapées (CDAPH) ;</w:t>
      </w:r>
    </w:p>
    <w:p>
      <w:r>
        <w:rPr>
          <w:b w:val="0"/>
          <w:sz w:val="22"/>
        </w:rPr>
        <w:t>• Ou justifier d’une incapacité permanente d’au moins 80 % attestée par un certificat médical.</w:t>
      </w:r>
    </w:p>
    <w:p/>
    <w:p>
      <w:r>
        <w:rPr>
          <w:b w:val="0"/>
          <w:sz w:val="22"/>
        </w:rPr>
        <w:t>À cet effet, je joins à cette demande les pièces justificatives suivantes :</w:t>
      </w:r>
    </w:p>
    <w:p>
      <w:r>
        <w:rPr>
          <w:b w:val="0"/>
          <w:sz w:val="22"/>
        </w:rPr>
        <w:t>• Photocopie de la carte d’identité ou du passeport ;</w:t>
      </w:r>
    </w:p>
    <w:p>
      <w:r>
        <w:rPr>
          <w:b w:val="0"/>
          <w:sz w:val="22"/>
        </w:rPr>
        <w:t>• Photocopie de la carte d’invalidité ou tout autre document officiel attestant du handicap ;</w:t>
      </w:r>
    </w:p>
    <w:p>
      <w:r>
        <w:rPr>
          <w:b w:val="0"/>
          <w:sz w:val="22"/>
        </w:rPr>
        <w:t>• Justificatif de domicile de moins de 3 mois ;</w:t>
      </w:r>
    </w:p>
    <w:p>
      <w:r>
        <w:rPr>
          <w:b w:val="0"/>
          <w:sz w:val="22"/>
        </w:rPr>
        <w:t>• Certificat médical récent établi par un médecin agréé (datant de moins de 6 mois) ;</w:t>
      </w:r>
    </w:p>
    <w:p>
      <w:r>
        <w:rPr>
          <w:b w:val="0"/>
          <w:sz w:val="22"/>
        </w:rPr>
        <w:t>• Photographie d’identité récente.</w:t>
      </w:r>
    </w:p>
    <w:p/>
    <w:p>
      <w:r>
        <w:rPr>
          <w:b w:val="0"/>
          <w:sz w:val="22"/>
        </w:rPr>
        <w:t>Je vous serais reconnaissant(e) de bien vouloir instruire ma demande et me délivrer la carte de stationnement pour personne handicapée conformément à la réglementation en vigueur.</w:t>
      </w:r>
    </w:p>
    <w:p/>
    <w:p>
      <w:r>
        <w:rPr>
          <w:b w:val="0"/>
          <w:sz w:val="22"/>
        </w:rPr>
        <w:t>Je reste à votre disposition pour tout renseignement complémentaire ou pour fournir tout document supplémentaire que vous jugerez utile.</w:t>
      </w:r>
    </w:p>
    <w:p/>
    <w:p/>
    <w:p>
      <w:r>
        <w:rPr>
          <w:b w:val="0"/>
          <w:sz w:val="22"/>
        </w:rPr>
        <w:t>Veuillez agréer, Madame, Monsieur, l’expression de mes salutations distinguées.</w:t>
      </w:r>
    </w:p>
    <w:p/>
    <w:p/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service instructeur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https://modele-demande.com/lettre-pour-demande-de-stationnement-handicape/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pour-demande-de-stationnement-handicap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