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Nom, prénom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Office National de la Chasse et de la Faune Sauvage</w:t>
      </w:r>
    </w:p>
    <w:p>
      <w:r>
        <w:rPr>
          <w:b w:val="0"/>
          <w:sz w:val="20"/>
        </w:rPr>
        <w:t>Service du permis de chasse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Objet : Demande de délivrance de carte de chasse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effectuer une demande de délivrance de carte de chasse pour la saison cynégétique en cours. Conformément à la réglementation en vigueur, je vous transmets mon dossier complet afin d’obtenir cette autorisation indispensable à la pratique de la chasse.</w:t>
      </w:r>
    </w:p>
    <w:p/>
    <w:p>
      <w:r>
        <w:rPr>
          <w:b w:val="0"/>
          <w:sz w:val="20"/>
        </w:rPr>
        <w:t>Je certifie sur l’honneur remplir les conditions requises par l’article L421-1 du Code de l’environnement, notamment être âgé de plus de 16 ans, avoir satisfait aux obligations de formation à la sécurité, et ne pas être frappé d’une interdiction de détenir ou d’utiliser des armes.</w:t>
      </w:r>
    </w:p>
    <w:p/>
    <w:p>
      <w:r>
        <w:rPr>
          <w:b w:val="0"/>
          <w:sz w:val="20"/>
        </w:rPr>
        <w:t>Vous trouverez ci-joint les documents suivants nécessaires au traitement de ma demande :</w:t>
      </w:r>
    </w:p>
    <w:p>
      <w:r>
        <w:rPr>
          <w:b w:val="0"/>
          <w:sz w:val="20"/>
        </w:rPr>
        <w:t>• Justificatif d’identité (copie de la carte d’identité ou passeport)</w:t>
      </w:r>
    </w:p>
    <w:p>
      <w:r>
        <w:rPr>
          <w:b w:val="0"/>
          <w:sz w:val="20"/>
        </w:rPr>
        <w:t>• Certificat de validation de la formation sécurité chasse</w:t>
      </w:r>
    </w:p>
    <w:p>
      <w:r>
        <w:rPr>
          <w:b w:val="0"/>
          <w:sz w:val="20"/>
        </w:rPr>
        <w:t>• Attestation de paiement de la redevance cynégétique</w:t>
      </w:r>
    </w:p>
    <w:p>
      <w:r>
        <w:rPr>
          <w:b w:val="0"/>
          <w:sz w:val="20"/>
        </w:rPr>
        <w:t>• Photographie d’identité récente</w:t>
      </w:r>
    </w:p>
    <w:p>
      <w:r>
        <w:rPr>
          <w:b w:val="0"/>
          <w:sz w:val="20"/>
        </w:rPr>
        <w:t>• Attestation sur l’honneur de non-contre-indication à la chasse</w:t>
      </w:r>
    </w:p>
    <w:p/>
    <w:p>
      <w:r>
        <w:rPr>
          <w:b w:val="0"/>
          <w:sz w:val="20"/>
        </w:rPr>
        <w:t>Je reste à votre disposition pour toute information complémentaire ou pour vous fournir tout document supplémentaire que vous jugerez nécessaire.</w:t>
      </w:r>
    </w:p>
    <w:p/>
    <w:p>
      <w:r>
        <w:rPr>
          <w:b w:val="0"/>
          <w:sz w:val="20"/>
        </w:rPr>
        <w:t>Dans l’attente de votre retour, je vous prie d’agréer, Madame, Monsieur, l’expression de mes salutations distinguées.</w:t>
      </w:r>
    </w:p>
    <w:p/>
    <w:p/>
    <w:p/>
    <w:p>
      <w:pPr>
        <w:jc w:val="right"/>
      </w:pPr>
      <w:r>
        <w:rPr>
          <w:sz w:val="22"/>
        </w:rPr>
        <w:t>Signature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Service Récepteur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t>Nom : _____________________________</w:t>
              <w:br/>
              <w:t>Prénom : ___________________________</w:t>
              <w:br/>
              <w:t>Date de naissance 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t>Nom et fonction : __________________</w:t>
              <w:br/>
              <w:t>Signature et cachet 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https://modele-demande.com/lettre-pour-une-demande-de-carte-de-chasse/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une-demande-de-carte-de-chass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