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LETTRE DE DEMANDE D'AUTORISATION DE TRANSPORT PERSONNEL</w:t>
      </w:r>
    </w:p>
    <w:p/>
    <w:p/>
    <w:p>
      <w:r>
        <w:rPr>
          <w:b/>
          <w:sz w:val="22"/>
        </w:rPr>
        <w:t>Nom, Prénom du salarié :</w:t>
      </w:r>
    </w:p>
    <w:p>
      <w:r>
        <w:rPr>
          <w:b w:val="0"/>
          <w:sz w:val="22"/>
        </w:rPr>
        <w:t>______________________________________________________________</w:t>
      </w:r>
    </w:p>
    <w:p>
      <w:r>
        <w:rPr>
          <w:b/>
          <w:sz w:val="22"/>
        </w:rPr>
        <w:t>Adresse :</w:t>
      </w:r>
    </w:p>
    <w:p>
      <w:r>
        <w:rPr>
          <w:b w:val="0"/>
          <w:sz w:val="22"/>
        </w:rPr>
        <w:t>______________________________________________________________</w:t>
      </w:r>
    </w:p>
    <w:p>
      <w:r>
        <w:rPr>
          <w:b/>
          <w:sz w:val="22"/>
        </w:rPr>
        <w:t>Téléphone :</w:t>
      </w:r>
    </w:p>
    <w:p>
      <w:r>
        <w:rPr>
          <w:b w:val="0"/>
          <w:sz w:val="22"/>
        </w:rPr>
        <w:t>______________________________________________________________</w:t>
      </w:r>
    </w:p>
    <w:p/>
    <w:p>
      <w:r>
        <w:rPr>
          <w:b/>
          <w:sz w:val="22"/>
        </w:rPr>
        <w:t>Nom, Raison Sociale de l’employeur :</w:t>
      </w:r>
    </w:p>
    <w:p>
      <w:r>
        <w:rPr>
          <w:b w:val="0"/>
          <w:sz w:val="22"/>
        </w:rPr>
        <w:t>______________________________________________________________</w:t>
      </w:r>
    </w:p>
    <w:p>
      <w:r>
        <w:rPr>
          <w:b/>
          <w:sz w:val="22"/>
        </w:rPr>
        <w:t>Adresse de l’établissement :</w:t>
      </w:r>
    </w:p>
    <w:p>
      <w:r>
        <w:rPr>
          <w:b w:val="0"/>
          <w:sz w:val="22"/>
        </w:rPr>
        <w:t>______________________________________________________________</w:t>
      </w:r>
    </w:p>
    <w:p>
      <w:r>
        <w:rPr>
          <w:b/>
          <w:sz w:val="22"/>
        </w:rPr>
        <w:t>Service/Référence :</w:t>
      </w:r>
    </w:p>
    <w:p>
      <w:r>
        <w:rPr>
          <w:b w:val="0"/>
          <w:sz w:val="22"/>
        </w:rPr>
        <w:t>______________________________________________________________</w:t>
      </w:r>
    </w:p>
    <w:p/>
    <w:p/>
    <w:p>
      <w:r>
        <w:rPr>
          <w:b/>
          <w:sz w:val="22"/>
        </w:rPr>
        <w:t>Objet :</w:t>
      </w:r>
    </w:p>
    <w:p>
      <w:r>
        <w:rPr>
          <w:b w:val="0"/>
          <w:sz w:val="22"/>
        </w:rPr>
        <w:t>Demande d'autorisation d'utilisation d'un véhicule personnel à des fins professionnelles</w:t>
      </w:r>
    </w:p>
    <w:p/>
    <w:p/>
    <w:p>
      <w:r>
        <w:rPr>
          <w:b w:val="0"/>
          <w:sz w:val="22"/>
        </w:rPr>
        <w:t>Madame, Monsieur,</w:t>
      </w:r>
    </w:p>
    <w:p/>
    <w:p>
      <w:r>
        <w:rPr>
          <w:b w:val="0"/>
          <w:sz w:val="22"/>
        </w:rPr>
        <w:t>Par la présente, je sollicite votre autorisation afin d'utiliser mon véhicule personnel dans le cadre de mes activités professionnelles au sein de votre entreprise. Cette demande est formulée conformément aux dispositions du Code du travail et aux règles internes applicables.</w:t>
      </w:r>
    </w:p>
    <w:p/>
    <w:p>
      <w:r>
        <w:rPr>
          <w:b w:val="0"/>
          <w:sz w:val="22"/>
        </w:rPr>
        <w:t>Je m'engage à respecter les conditions suivantes :</w:t>
      </w:r>
    </w:p>
    <w:p>
      <w:r>
        <w:rPr>
          <w:b/>
          <w:sz w:val="22"/>
        </w:rPr>
        <w:t>- Utilisation exclusive pour les déplacements liés à mes missions professionnelles.</w:t>
      </w:r>
    </w:p>
    <w:p>
      <w:r>
        <w:rPr>
          <w:b/>
          <w:sz w:val="22"/>
        </w:rPr>
        <w:t>- Respect strict des règles de sécurité routière et des consignes de l’entreprise.</w:t>
      </w:r>
    </w:p>
    <w:p>
      <w:r>
        <w:rPr>
          <w:b/>
          <w:sz w:val="22"/>
        </w:rPr>
        <w:t>- Assurance responsabilité civile professionnelle couvrant l’usage du véhicule dans le cadre du travail.</w:t>
      </w:r>
    </w:p>
    <w:p>
      <w:r>
        <w:rPr>
          <w:b/>
          <w:sz w:val="22"/>
        </w:rPr>
        <w:t>- Entretien régulier et conformité du véhicule aux normes en vigueur.</w:t>
      </w:r>
    </w:p>
    <w:p/>
    <w:p>
      <w:r>
        <w:rPr>
          <w:b w:val="0"/>
          <w:sz w:val="22"/>
        </w:rPr>
        <w:t>Conformément à l'article L4121-1 du Code du travail, je reconnais que l'employeur a une obligation de sécurité et que cette utilisation ne devra pas mettre en cause cette responsabilité.</w:t>
      </w:r>
    </w:p>
    <w:p/>
    <w:p>
      <w:r>
        <w:rPr>
          <w:b w:val="0"/>
          <w:sz w:val="22"/>
        </w:rPr>
        <w:t>Je vous remercie de bien vouloir prendre en considération cette demande et reste à votre disposition pour toute information complémentaire ou justificatif que vous jugerez nécessaire.</w:t>
      </w:r>
    </w:p>
    <w:p/>
    <w:p/>
    <w:p>
      <w:r>
        <w:rPr>
          <w:b w:val="0"/>
          <w:sz w:val="22"/>
        </w:rPr>
        <w:t>Veuillez agréer, Madame, Monsieur, l’expression de mes salutations distinguées.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salarié</w:t>
            </w:r>
          </w:p>
        </w:tc>
        <w:tc>
          <w:tcPr>
            <w:tcW w:type="dxa" w:w="4986"/>
            <w:tcBorders>
              <w:top w:val="nil"/>
              <w:left w:val="nil"/>
              <w:bottom w:val="nil"/>
              <w:right w:val="nil"/>
              <w:insideH w:val="nil"/>
              <w:insideV w:val="nil"/>
            </w:tcBorders>
          </w:tcPr>
          <w:p>
            <w:pPr>
              <w:jc w:val="center"/>
            </w:pPr>
            <w:r>
              <w:t>L’employeur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https://modele-demande.com/lettre-pour-une-demande-de-transport-personnel/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pour-une-demande-de-transport-personnel/"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