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DOCUMENTS ADMINISTRATIFS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En ma qualité de salarié(e) de votre entreprise, je vous prie de bien vouloir me transmettre les documents administratifs suivants nécessaires pour mes démarches personnelles et professionnelles :</w:t>
      </w:r>
    </w:p>
    <w:p/>
    <w:p>
      <w:r>
        <w:t>- Attestation de travail</w:t>
      </w:r>
    </w:p>
    <w:p>
      <w:r>
        <w:t>- Bulletin(s) de salaire(s)</w:t>
      </w:r>
    </w:p>
    <w:p>
      <w:r>
        <w:t>- Certificat(s) de travail précédent(s) le cas échéant</w:t>
      </w:r>
    </w:p>
    <w:p>
      <w:r>
        <w:t>- Relevé(s) d'heures ou planning</w:t>
      </w:r>
    </w:p>
    <w:p>
      <w:r>
        <w:t>- Attestation Pôle Emploi</w:t>
      </w:r>
    </w:p>
    <w:p>
      <w:r>
        <w:t>- Autres documents (à préciser) : _____________________________</w:t>
      </w:r>
    </w:p>
    <w:p/>
    <w:p>
      <w:r>
        <w:rPr>
          <w:b w:val="0"/>
          <w:sz w:val="20"/>
        </w:rPr>
        <w:t>Conformément aux articles L1221-25, L3243-2 et suivants du Code du travail, je vous rappelle que tout salarié a droit à la remise de ces documents dans les délais légaux. Je vous remercie de bien vouloir procéder à leur établissement et transmission dans les meilleurs délais.</w:t>
      </w:r>
    </w:p>
    <w:p/>
    <w:p>
      <w:r>
        <w:rPr>
          <w:b w:val="0"/>
          <w:sz w:val="20"/>
        </w:rPr>
        <w:t>Je reste à votre disposition pour tout renseignement complémentaire ou pour convenir d’un rendez-vous si nécessaire.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Signature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responsable RH / 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https://modele-demande.com/mail-demande-de-documents-administratifs/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mail-demande-de-documents-administratifs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