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DEMANDE DE TÉLÉTRAVAIL</w:t>
      </w:r>
    </w:p>
    <w:p/>
    <w:p/>
    <w:p>
      <w:r>
        <w:rPr>
          <w:b/>
          <w:sz w:val="22"/>
        </w:rPr>
        <w:t>Nom et prénom du salarié :</w:t>
      </w:r>
    </w:p>
    <w:p>
      <w:r>
        <w:rPr>
          <w:b w:val="0"/>
          <w:sz w:val="22"/>
        </w:rPr>
        <w:t>_____________________________________________________________</w:t>
      </w:r>
    </w:p>
    <w:p>
      <w:r>
        <w:rPr>
          <w:b/>
          <w:sz w:val="22"/>
        </w:rPr>
        <w:t>Poste occupé :</w:t>
      </w:r>
    </w:p>
    <w:p>
      <w:r>
        <w:rPr>
          <w:b w:val="0"/>
          <w:sz w:val="22"/>
        </w:rPr>
        <w:t>_____________________________________________________________</w:t>
      </w:r>
    </w:p>
    <w:p>
      <w:r>
        <w:rPr>
          <w:b/>
          <w:sz w:val="22"/>
        </w:rPr>
        <w:t>Service / Département :</w:t>
      </w:r>
    </w:p>
    <w:p>
      <w:r>
        <w:rPr>
          <w:b w:val="0"/>
          <w:sz w:val="22"/>
        </w:rPr>
        <w:t>_____________________________________________________________</w:t>
      </w:r>
    </w:p>
    <w:p/>
    <w:p/>
    <w:p>
      <w:r>
        <w:rPr>
          <w:b/>
          <w:sz w:val="22"/>
        </w:rPr>
        <w:t>Nom de l'entreprise :</w:t>
      </w:r>
    </w:p>
    <w:p>
      <w:r>
        <w:rPr>
          <w:b w:val="0"/>
          <w:sz w:val="22"/>
        </w:rPr>
        <w:t>_____________________________________________________________</w:t>
      </w:r>
    </w:p>
    <w:p>
      <w:r>
        <w:rPr>
          <w:b/>
          <w:sz w:val="22"/>
        </w:rPr>
        <w:t>Adresse de l'entreprise :</w:t>
      </w:r>
    </w:p>
    <w:p>
      <w:r>
        <w:rPr>
          <w:b w:val="0"/>
          <w:sz w:val="22"/>
        </w:rPr>
        <w:t>_____________________________________________________________</w:t>
      </w:r>
    </w:p>
    <w:p/>
    <w:p/>
    <w:p>
      <w:r>
        <w:rPr>
          <w:b w:val="0"/>
          <w:sz w:val="22"/>
        </w:rPr>
        <w:t>Madame, Monsieur,</w:t>
      </w:r>
    </w:p>
    <w:p/>
    <w:p>
      <w:r>
        <w:rPr>
          <w:b w:val="0"/>
          <w:sz w:val="22"/>
        </w:rPr>
        <w:t>Je souhaite par la présente formuler une demande de télétravail conformément aux dispositions des articles L1222-9 et suivants du Code du travail, ainsi qu'aux accords collectifs applicables au sein de l'entreprise.</w:t>
      </w:r>
    </w:p>
    <w:p/>
    <w:p/>
    <w:p>
      <w:r>
        <w:rPr>
          <w:b/>
          <w:sz w:val="22"/>
        </w:rPr>
        <w:t>Article 1 – Objet de la demande</w:t>
      </w:r>
    </w:p>
    <w:p>
      <w:r>
        <w:rPr>
          <w:b w:val="0"/>
          <w:sz w:val="22"/>
        </w:rPr>
        <w:t>La présente demande vise à mettre en place une organisation de travail à distance afin de permettre l'exécution de mes missions professionnelles en dehors des locaux de l'entreprise.</w:t>
      </w:r>
    </w:p>
    <w:p/>
    <w:p>
      <w:r>
        <w:rPr>
          <w:b/>
          <w:sz w:val="22"/>
        </w:rPr>
        <w:t>Article 2 – Modalités pratiques</w:t>
      </w:r>
    </w:p>
    <w:p>
      <w:r>
        <w:rPr>
          <w:b w:val="0"/>
          <w:sz w:val="22"/>
        </w:rPr>
        <w:t>Le télétravail sera réalisé à mon domicile ou à tout autre lieu convenu entre l'employeur et moi-même. Je m'engage à respecter les horaires de travail définis et à assurer la disponibilité nécessaire aux échanges professionnels.</w:t>
      </w:r>
    </w:p>
    <w:p/>
    <w:p>
      <w:r>
        <w:rPr>
          <w:b/>
          <w:sz w:val="22"/>
        </w:rPr>
        <w:t>Article 3 – Durée et fréquence</w:t>
      </w:r>
    </w:p>
    <w:p>
      <w:r>
        <w:rPr>
          <w:b w:val="0"/>
          <w:sz w:val="22"/>
        </w:rPr>
        <w:t>La durée et la fréquence du télétravail seront fixées d’un commun accord entre les parties. Elles pourront faire l'objet d'un avenant au contrat de travail ou d'une convention spécifique.</w:t>
      </w:r>
    </w:p>
    <w:p/>
    <w:p>
      <w:r>
        <w:rPr>
          <w:b/>
          <w:sz w:val="22"/>
        </w:rPr>
        <w:t>Article 4 – Équipements et outils</w:t>
      </w:r>
    </w:p>
    <w:p>
      <w:r>
        <w:rPr>
          <w:b w:val="0"/>
          <w:sz w:val="22"/>
        </w:rPr>
        <w:t>L'entreprise mettra à disposition les équipements nécessaires au télétravail ou prendra en charge les frais liés à leur utilisation, conformément à la politique interne. Je m'engage à utiliser ces équipements conformément aux règles de sécurité et de confidentialité.</w:t>
      </w:r>
    </w:p>
    <w:p/>
    <w:p>
      <w:r>
        <w:rPr>
          <w:b/>
          <w:sz w:val="22"/>
        </w:rPr>
        <w:t>Article 5 – Confidentialité et sécurité</w:t>
      </w:r>
    </w:p>
    <w:p>
      <w:r>
        <w:rPr>
          <w:b w:val="0"/>
          <w:sz w:val="22"/>
        </w:rPr>
        <w:t>Je m'engage à respecter la confidentialité des informations professionnelles et à assurer la sécurité des données conformément aux procédures en vigueur.</w:t>
      </w:r>
    </w:p>
    <w:p/>
    <w:p>
      <w:r>
        <w:rPr>
          <w:b/>
          <w:sz w:val="22"/>
        </w:rPr>
        <w:t>Article 6 – Santé et sécurité au travail</w:t>
      </w:r>
    </w:p>
    <w:p>
      <w:r>
        <w:rPr>
          <w:b w:val="0"/>
          <w:sz w:val="22"/>
        </w:rPr>
        <w:t>Je déclare que le lieu de télétravail est adapté aux exigences de santé et sécurité au travail. L'employeur reste responsable de la santé et de la sécurité dans le cadre du télétravail.</w:t>
      </w:r>
    </w:p>
    <w:p/>
    <w:p>
      <w:r>
        <w:rPr>
          <w:b/>
          <w:sz w:val="22"/>
        </w:rPr>
        <w:t>Article 7 – Retour en présentiel</w:t>
      </w:r>
    </w:p>
    <w:p>
      <w:r>
        <w:rPr>
          <w:b w:val="0"/>
          <w:sz w:val="22"/>
        </w:rPr>
        <w:t>L'employeur peut demander à tout moment le retour au travail en présentiel, en respectant un délai de prévenance adapté.</w:t>
      </w:r>
    </w:p>
    <w:p/>
    <w:p/>
    <w:p>
      <w:r>
        <w:rPr>
          <w:b w:val="0"/>
          <w:sz w:val="22"/>
        </w:rPr>
        <w:t>Lieu : ____________________________________________</w:t>
      </w:r>
    </w:p>
    <w:p>
      <w:r>
        <w:rPr>
          <w:b w:val="0"/>
          <w:sz w:val="22"/>
        </w:rPr>
        <w:t>Signature du salarié :</w:t>
      </w:r>
    </w:p>
    <w:p>
      <w:r>
        <w:rPr>
          <w:b w:val="0"/>
          <w:sz w:val="22"/>
        </w:rPr>
        <w:t>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https://modele-demande.com/mail-pour-demande-de-teletravail/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mail-pour-demande-de-teletravail/"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